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i-SDTabel1"/>
        <w:tblpPr w:bottomFromText="624" w:vertAnchor="text" w:tblpY="1"/>
        <w:tblW w:w="8505" w:type="dxa"/>
        <w:tblLayout w:type="fixed"/>
        <w:tblLook w:val="04A0" w:firstRow="1" w:lastRow="0" w:firstColumn="1" w:lastColumn="0" w:noHBand="0" w:noVBand="1"/>
      </w:tblPr>
      <w:tblGrid>
        <w:gridCol w:w="1696"/>
        <w:gridCol w:w="6809"/>
      </w:tblGrid>
      <w:tr w:rsidR="004160C5" w14:paraId="0B166EB1" w14:textId="77777777" w:rsidTr="1AB8CE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4"/>
        </w:trPr>
        <w:tc>
          <w:tcPr>
            <w:tcW w:w="8505" w:type="dxa"/>
            <w:gridSpan w:val="2"/>
          </w:tcPr>
          <w:p w14:paraId="5A946C95" w14:textId="55AA2921" w:rsidR="004160C5" w:rsidRPr="00DC180C" w:rsidRDefault="00D21B60" w:rsidP="004160C5">
            <w:pPr>
              <w:pStyle w:val="ItemTitel"/>
            </w:pPr>
            <w:r>
              <w:t>Aanmeld</w:t>
            </w:r>
            <w:r w:rsidR="00EB47DD">
              <w:t xml:space="preserve">formulier </w:t>
            </w:r>
            <w:r w:rsidR="00A636C2">
              <w:t xml:space="preserve">bij geheim </w:t>
            </w:r>
            <w:r w:rsidR="12D7953E">
              <w:t xml:space="preserve">of onbekend </w:t>
            </w:r>
            <w:r w:rsidR="00A636C2">
              <w:t>BSN</w:t>
            </w:r>
          </w:p>
        </w:tc>
      </w:tr>
      <w:tr w:rsidR="004160C5" w14:paraId="66A8A6B4" w14:textId="77777777" w:rsidTr="1AB8CEFA">
        <w:trPr>
          <w:trHeight w:hRule="exact" w:val="390"/>
        </w:trPr>
        <w:tc>
          <w:tcPr>
            <w:tcW w:w="8505" w:type="dxa"/>
            <w:gridSpan w:val="2"/>
          </w:tcPr>
          <w:p w14:paraId="4ED89A6A" w14:textId="536D679A" w:rsidR="004160C5" w:rsidRPr="00DC180C" w:rsidRDefault="00A636C2" w:rsidP="00A636C2">
            <w:pPr>
              <w:pStyle w:val="Kop2"/>
            </w:pPr>
            <w:r>
              <w:t>Kennisgeving</w:t>
            </w:r>
          </w:p>
        </w:tc>
      </w:tr>
      <w:tr w:rsidR="004160C5" w14:paraId="2EA136BC" w14:textId="77777777" w:rsidTr="1AB8CEFA">
        <w:trPr>
          <w:trHeight w:hRule="exact" w:val="278"/>
        </w:trPr>
        <w:tc>
          <w:tcPr>
            <w:tcW w:w="1696" w:type="dxa"/>
          </w:tcPr>
          <w:p w14:paraId="6F102B31" w14:textId="0FE94453" w:rsidR="004160C5" w:rsidRDefault="00EB47DD" w:rsidP="006E2C9D">
            <w:pPr>
              <w:pStyle w:val="KenmerkKop"/>
            </w:pPr>
            <w:r>
              <w:t>Grondslag:</w:t>
            </w:r>
          </w:p>
        </w:tc>
        <w:tc>
          <w:tcPr>
            <w:tcW w:w="6809" w:type="dxa"/>
          </w:tcPr>
          <w:p w14:paraId="5A55F4E7" w14:textId="6C01EAFD" w:rsidR="004160C5" w:rsidRPr="00DC180C" w:rsidRDefault="00EB47DD" w:rsidP="00285FF3">
            <w:pPr>
              <w:pStyle w:val="KenmerkenDatum"/>
            </w:pPr>
            <w:r>
              <w:t>Wettelijke verwijzing</w:t>
            </w:r>
          </w:p>
        </w:tc>
      </w:tr>
      <w:tr w:rsidR="00EE50D2" w14:paraId="39391F76" w14:textId="77777777" w:rsidTr="1AB8CEFA">
        <w:trPr>
          <w:trHeight w:val="255"/>
        </w:trPr>
        <w:tc>
          <w:tcPr>
            <w:tcW w:w="1696" w:type="dxa"/>
          </w:tcPr>
          <w:p w14:paraId="79BD8497" w14:textId="258A3DB5" w:rsidR="00EE50D2" w:rsidRDefault="008B7056" w:rsidP="004160C5">
            <w:pPr>
              <w:pStyle w:val="KenmerkKop"/>
            </w:pPr>
            <w:r>
              <w:t>Aan</w:t>
            </w:r>
            <w:r w:rsidR="00EE50D2">
              <w:t>:</w:t>
            </w:r>
          </w:p>
        </w:tc>
        <w:tc>
          <w:tcPr>
            <w:tcW w:w="6809" w:type="dxa"/>
          </w:tcPr>
          <w:sdt>
            <w:sdtPr>
              <w:rPr>
                <w:sz w:val="18"/>
                <w:szCs w:val="18"/>
              </w:rPr>
              <w:id w:val="-1955012704"/>
              <w:placeholder>
                <w:docPart w:val="01523B5C4181460CA4719F6B437F4E79"/>
              </w:placeholder>
            </w:sdtPr>
            <w:sdtEndPr>
              <w:rPr>
                <w:sz w:val="21"/>
                <w:szCs w:val="24"/>
              </w:rPr>
            </w:sdtEndPr>
            <w:sdtContent>
              <w:p w14:paraId="76947AD4" w14:textId="187FA47C" w:rsidR="008B7056" w:rsidRPr="00DC180C" w:rsidRDefault="003C727B" w:rsidP="008B7056">
                <w:pPr>
                  <w:spacing w:line="240" w:lineRule="auto"/>
                  <w:rPr>
                    <w:lang w:eastAsia="nl-NL"/>
                  </w:rPr>
                </w:pPr>
                <w:r w:rsidRPr="003C727B">
                  <w:rPr>
                    <w:sz w:val="18"/>
                    <w:szCs w:val="18"/>
                  </w:rPr>
                  <w:t xml:space="preserve">Vul hier de naam </w:t>
                </w:r>
                <w:r w:rsidR="008B7056">
                  <w:rPr>
                    <w:sz w:val="18"/>
                    <w:szCs w:val="18"/>
                  </w:rPr>
                  <w:t>van de</w:t>
                </w:r>
                <w:r w:rsidRPr="003C727B">
                  <w:rPr>
                    <w:sz w:val="18"/>
                    <w:szCs w:val="18"/>
                  </w:rPr>
                  <w:t xml:space="preserve"> gemeente in</w:t>
                </w:r>
              </w:p>
            </w:sdtContent>
          </w:sdt>
        </w:tc>
      </w:tr>
      <w:tr w:rsidR="008B7056" w14:paraId="29CD57D1" w14:textId="77777777" w:rsidTr="1AB8CEFA">
        <w:trPr>
          <w:trHeight w:hRule="exact" w:val="255"/>
        </w:trPr>
        <w:tc>
          <w:tcPr>
            <w:tcW w:w="1696" w:type="dxa"/>
          </w:tcPr>
          <w:p w14:paraId="67C42AA4" w14:textId="76E1BA62" w:rsidR="008B7056" w:rsidRDefault="008B7056" w:rsidP="004160C5">
            <w:pPr>
              <w:pStyle w:val="KenmerkKop"/>
            </w:pPr>
            <w:r>
              <w:t>Van</w:t>
            </w:r>
          </w:p>
        </w:tc>
        <w:sdt>
          <w:sdtPr>
            <w:id w:val="1345062509"/>
            <w:placeholder>
              <w:docPart w:val="DefaultPlaceholder_-1854013440"/>
            </w:placeholder>
          </w:sdtPr>
          <w:sdtEndPr/>
          <w:sdtContent>
            <w:tc>
              <w:tcPr>
                <w:tcW w:w="6809" w:type="dxa"/>
              </w:tcPr>
              <w:p w14:paraId="6BA4BC01" w14:textId="3C7BEBAA" w:rsidR="008B7056" w:rsidRDefault="008B7056" w:rsidP="004160C5">
                <w:pPr>
                  <w:pStyle w:val="KenmerkenDatum"/>
                </w:pPr>
                <w:r>
                  <w:t>Vul hier de naam van uw organisatie in</w:t>
                </w:r>
              </w:p>
            </w:tc>
          </w:sdtContent>
        </w:sdt>
      </w:tr>
      <w:tr w:rsidR="004160C5" w14:paraId="6A4B08ED" w14:textId="77777777" w:rsidTr="1AB8CEFA">
        <w:trPr>
          <w:trHeight w:hRule="exact" w:val="255"/>
        </w:trPr>
        <w:tc>
          <w:tcPr>
            <w:tcW w:w="1696" w:type="dxa"/>
          </w:tcPr>
          <w:p w14:paraId="799D4A90" w14:textId="77777777" w:rsidR="004160C5" w:rsidRDefault="004160C5" w:rsidP="004160C5">
            <w:pPr>
              <w:pStyle w:val="KenmerkKop"/>
            </w:pPr>
            <w:r>
              <w:t>Datum:</w:t>
            </w:r>
          </w:p>
        </w:tc>
        <w:sdt>
          <w:sdtPr>
            <w:id w:val="1888832332"/>
            <w:placeholder>
              <w:docPart w:val="95A9CD62F0714CF38CC08681A8B370C3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6809" w:type="dxa"/>
              </w:tcPr>
              <w:p w14:paraId="22427339" w14:textId="70EAEEC7" w:rsidR="004160C5" w:rsidRPr="00DC180C" w:rsidRDefault="008B7056" w:rsidP="004160C5">
                <w:pPr>
                  <w:pStyle w:val="KenmerkenDatum"/>
                </w:pPr>
                <w:r>
                  <w:t>Klik voor datum verzending kennisgeving</w:t>
                </w:r>
              </w:p>
            </w:tc>
          </w:sdtContent>
        </w:sdt>
      </w:tr>
    </w:tbl>
    <w:tbl>
      <w:tblPr>
        <w:tblStyle w:val="i-SDTabel1"/>
        <w:tblW w:w="0" w:type="auto"/>
        <w:tblLook w:val="04A0" w:firstRow="1" w:lastRow="0" w:firstColumn="1" w:lastColumn="0" w:noHBand="0" w:noVBand="1"/>
      </w:tblPr>
      <w:tblGrid>
        <w:gridCol w:w="3256"/>
        <w:gridCol w:w="5232"/>
      </w:tblGrid>
      <w:tr w:rsidR="00A636C2" w:rsidRPr="00A636C2" w14:paraId="077AFF96" w14:textId="77777777" w:rsidTr="000463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88" w:type="dxa"/>
            <w:gridSpan w:val="2"/>
          </w:tcPr>
          <w:p w14:paraId="3AEF401A" w14:textId="56AF9BE5" w:rsidR="00A636C2" w:rsidRPr="00A636C2" w:rsidRDefault="00A636C2" w:rsidP="00A636C2">
            <w:pPr>
              <w:pStyle w:val="Kop2"/>
              <w:jc w:val="center"/>
              <w:rPr>
                <w:b/>
                <w:lang w:eastAsia="nl-NL"/>
              </w:rPr>
            </w:pPr>
            <w:r w:rsidRPr="00A636C2">
              <w:rPr>
                <w:b/>
                <w:lang w:eastAsia="nl-NL"/>
              </w:rPr>
              <w:t>Gegevens aanbieder</w:t>
            </w:r>
          </w:p>
        </w:tc>
      </w:tr>
      <w:tr w:rsidR="00851985" w14:paraId="1C0E5584" w14:textId="77777777" w:rsidTr="0004636B">
        <w:tc>
          <w:tcPr>
            <w:tcW w:w="3256" w:type="dxa"/>
          </w:tcPr>
          <w:p w14:paraId="6CFDDE48" w14:textId="6A9409A6" w:rsidR="00851985" w:rsidRDefault="00851985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Naam</w:t>
            </w:r>
          </w:p>
        </w:tc>
        <w:sdt>
          <w:sdtPr>
            <w:rPr>
              <w:lang w:eastAsia="nl-NL"/>
            </w:rPr>
            <w:id w:val="-1288631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32" w:type="dxa"/>
              </w:tcPr>
              <w:p w14:paraId="62456A5D" w14:textId="2AE0E55E" w:rsidR="00851985" w:rsidRDefault="00A636C2">
                <w:pPr>
                  <w:spacing w:line="240" w:lineRule="auto"/>
                  <w:rPr>
                    <w:lang w:eastAsia="nl-NL"/>
                  </w:rPr>
                </w:pPr>
                <w:r w:rsidRPr="009A4AD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51985" w14:paraId="15C31091" w14:textId="77777777" w:rsidTr="0004636B">
        <w:tc>
          <w:tcPr>
            <w:tcW w:w="3256" w:type="dxa"/>
          </w:tcPr>
          <w:p w14:paraId="6CF379B9" w14:textId="46844397" w:rsidR="00851985" w:rsidRDefault="00851985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AGB-code</w:t>
            </w:r>
          </w:p>
        </w:tc>
        <w:sdt>
          <w:sdtPr>
            <w:rPr>
              <w:lang w:eastAsia="nl-NL"/>
            </w:rPr>
            <w:id w:val="20554979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32" w:type="dxa"/>
              </w:tcPr>
              <w:p w14:paraId="5391A711" w14:textId="00672844" w:rsidR="00851985" w:rsidRDefault="00A636C2">
                <w:pPr>
                  <w:spacing w:line="240" w:lineRule="auto"/>
                  <w:rPr>
                    <w:lang w:eastAsia="nl-NL"/>
                  </w:rPr>
                </w:pPr>
                <w:r w:rsidRPr="009A4AD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51985" w14:paraId="4AC9CF89" w14:textId="77777777" w:rsidTr="0004636B">
        <w:tc>
          <w:tcPr>
            <w:tcW w:w="3256" w:type="dxa"/>
          </w:tcPr>
          <w:p w14:paraId="775F58E6" w14:textId="39D2BE38" w:rsidR="00851985" w:rsidRDefault="00851985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IBAN-nummer</w:t>
            </w:r>
          </w:p>
        </w:tc>
        <w:sdt>
          <w:sdtPr>
            <w:rPr>
              <w:lang w:eastAsia="nl-NL"/>
            </w:rPr>
            <w:id w:val="13864473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32" w:type="dxa"/>
              </w:tcPr>
              <w:p w14:paraId="1FE261AC" w14:textId="2264C3C3" w:rsidR="00851985" w:rsidRDefault="00A636C2">
                <w:pPr>
                  <w:spacing w:line="240" w:lineRule="auto"/>
                  <w:rPr>
                    <w:lang w:eastAsia="nl-NL"/>
                  </w:rPr>
                </w:pPr>
                <w:r w:rsidRPr="009A4AD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51985" w14:paraId="7196C0E9" w14:textId="77777777" w:rsidTr="0004636B">
        <w:tc>
          <w:tcPr>
            <w:tcW w:w="3256" w:type="dxa"/>
          </w:tcPr>
          <w:p w14:paraId="3B2BA29F" w14:textId="3A517528" w:rsidR="00851985" w:rsidRDefault="00851985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KvK-nummer</w:t>
            </w:r>
          </w:p>
        </w:tc>
        <w:sdt>
          <w:sdtPr>
            <w:rPr>
              <w:lang w:eastAsia="nl-NL"/>
            </w:rPr>
            <w:id w:val="1306869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32" w:type="dxa"/>
              </w:tcPr>
              <w:p w14:paraId="140A7E2A" w14:textId="46177EE1" w:rsidR="00851985" w:rsidRDefault="00A636C2">
                <w:pPr>
                  <w:spacing w:line="240" w:lineRule="auto"/>
                  <w:rPr>
                    <w:lang w:eastAsia="nl-NL"/>
                  </w:rPr>
                </w:pPr>
                <w:r w:rsidRPr="009A4AD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51985" w14:paraId="675E5364" w14:textId="77777777" w:rsidTr="0004636B">
        <w:tc>
          <w:tcPr>
            <w:tcW w:w="3256" w:type="dxa"/>
          </w:tcPr>
          <w:p w14:paraId="47A3557D" w14:textId="29CD6B30" w:rsidR="00851985" w:rsidRDefault="00851985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Contactpersoon</w:t>
            </w:r>
          </w:p>
        </w:tc>
        <w:sdt>
          <w:sdtPr>
            <w:rPr>
              <w:lang w:eastAsia="nl-NL"/>
            </w:rPr>
            <w:id w:val="2908761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32" w:type="dxa"/>
              </w:tcPr>
              <w:p w14:paraId="60138190" w14:textId="48C6287A" w:rsidR="00851985" w:rsidRDefault="00A636C2">
                <w:pPr>
                  <w:spacing w:line="240" w:lineRule="auto"/>
                  <w:rPr>
                    <w:lang w:eastAsia="nl-NL"/>
                  </w:rPr>
                </w:pPr>
                <w:r w:rsidRPr="009A4AD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51985" w14:paraId="664AEBD1" w14:textId="77777777" w:rsidTr="0004636B">
        <w:tc>
          <w:tcPr>
            <w:tcW w:w="3256" w:type="dxa"/>
          </w:tcPr>
          <w:p w14:paraId="35AAA1AB" w14:textId="66E33271" w:rsidR="00851985" w:rsidRDefault="00851985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E-mailadres</w:t>
            </w:r>
          </w:p>
        </w:tc>
        <w:sdt>
          <w:sdtPr>
            <w:rPr>
              <w:lang w:eastAsia="nl-NL"/>
            </w:rPr>
            <w:id w:val="-1686458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32" w:type="dxa"/>
              </w:tcPr>
              <w:p w14:paraId="6E08E520" w14:textId="6D521047" w:rsidR="00851985" w:rsidRDefault="00A636C2">
                <w:pPr>
                  <w:spacing w:line="240" w:lineRule="auto"/>
                  <w:rPr>
                    <w:lang w:eastAsia="nl-NL"/>
                  </w:rPr>
                </w:pPr>
                <w:r w:rsidRPr="009A4AD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51985" w14:paraId="1BDE6CFA" w14:textId="77777777" w:rsidTr="0004636B">
        <w:tc>
          <w:tcPr>
            <w:tcW w:w="3256" w:type="dxa"/>
          </w:tcPr>
          <w:p w14:paraId="513AADB6" w14:textId="5D316137" w:rsidR="00851985" w:rsidRDefault="00851985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Telefoonnummer</w:t>
            </w:r>
          </w:p>
        </w:tc>
        <w:sdt>
          <w:sdtPr>
            <w:rPr>
              <w:lang w:eastAsia="nl-NL"/>
            </w:rPr>
            <w:id w:val="435677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32" w:type="dxa"/>
              </w:tcPr>
              <w:p w14:paraId="53270B04" w14:textId="34788900" w:rsidR="00851985" w:rsidRDefault="00A636C2">
                <w:pPr>
                  <w:spacing w:line="240" w:lineRule="auto"/>
                  <w:rPr>
                    <w:lang w:eastAsia="nl-NL"/>
                  </w:rPr>
                </w:pPr>
                <w:r w:rsidRPr="009A4AD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636C2" w14:paraId="2BD84A15" w14:textId="77777777" w:rsidTr="0004636B">
        <w:tc>
          <w:tcPr>
            <w:tcW w:w="8488" w:type="dxa"/>
            <w:gridSpan w:val="2"/>
          </w:tcPr>
          <w:p w14:paraId="01300FBC" w14:textId="77777777" w:rsidR="00A636C2" w:rsidRDefault="00A636C2">
            <w:pPr>
              <w:spacing w:line="240" w:lineRule="auto"/>
              <w:rPr>
                <w:lang w:eastAsia="nl-NL"/>
              </w:rPr>
            </w:pPr>
          </w:p>
        </w:tc>
      </w:tr>
      <w:tr w:rsidR="00A636C2" w:rsidRPr="00A636C2" w14:paraId="45E9C453" w14:textId="77777777" w:rsidTr="0004636B">
        <w:tc>
          <w:tcPr>
            <w:tcW w:w="8488" w:type="dxa"/>
            <w:gridSpan w:val="2"/>
          </w:tcPr>
          <w:p w14:paraId="5F5473C2" w14:textId="51F8D676" w:rsidR="00A636C2" w:rsidRPr="00A636C2" w:rsidRDefault="00A636C2" w:rsidP="00A636C2">
            <w:pPr>
              <w:pStyle w:val="Kop2"/>
              <w:jc w:val="center"/>
              <w:rPr>
                <w:lang w:eastAsia="nl-NL"/>
              </w:rPr>
            </w:pPr>
            <w:r w:rsidRPr="00A636C2">
              <w:rPr>
                <w:lang w:eastAsia="nl-NL"/>
              </w:rPr>
              <w:t>Gegevens verantwoordelijke gemeente</w:t>
            </w:r>
          </w:p>
        </w:tc>
      </w:tr>
      <w:tr w:rsidR="00851985" w14:paraId="2694D8CE" w14:textId="77777777" w:rsidTr="0004636B">
        <w:tc>
          <w:tcPr>
            <w:tcW w:w="3256" w:type="dxa"/>
          </w:tcPr>
          <w:p w14:paraId="3F739891" w14:textId="0AC883B0" w:rsidR="00851985" w:rsidRDefault="00851985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Naam</w:t>
            </w:r>
          </w:p>
        </w:tc>
        <w:sdt>
          <w:sdtPr>
            <w:rPr>
              <w:lang w:eastAsia="nl-NL"/>
            </w:rPr>
            <w:id w:val="613813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32" w:type="dxa"/>
              </w:tcPr>
              <w:p w14:paraId="50B0B822" w14:textId="11117834" w:rsidR="00851985" w:rsidRDefault="00A636C2">
                <w:pPr>
                  <w:spacing w:line="240" w:lineRule="auto"/>
                  <w:rPr>
                    <w:lang w:eastAsia="nl-NL"/>
                  </w:rPr>
                </w:pPr>
                <w:r w:rsidRPr="009A4AD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51985" w14:paraId="4A8F8E19" w14:textId="77777777" w:rsidTr="0004636B">
        <w:tc>
          <w:tcPr>
            <w:tcW w:w="3256" w:type="dxa"/>
          </w:tcPr>
          <w:p w14:paraId="374E1241" w14:textId="4D97B0AE" w:rsidR="00851985" w:rsidRDefault="00851985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Gemeentecode</w:t>
            </w:r>
          </w:p>
        </w:tc>
        <w:sdt>
          <w:sdtPr>
            <w:rPr>
              <w:lang w:eastAsia="nl-NL"/>
            </w:rPr>
            <w:id w:val="-1092871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32" w:type="dxa"/>
              </w:tcPr>
              <w:p w14:paraId="491F2307" w14:textId="174D12AE" w:rsidR="00851985" w:rsidRDefault="00A636C2">
                <w:pPr>
                  <w:spacing w:line="240" w:lineRule="auto"/>
                  <w:rPr>
                    <w:lang w:eastAsia="nl-NL"/>
                  </w:rPr>
                </w:pPr>
                <w:r w:rsidRPr="009A4AD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636C2" w14:paraId="7C52F230" w14:textId="77777777" w:rsidTr="0004636B">
        <w:tc>
          <w:tcPr>
            <w:tcW w:w="8488" w:type="dxa"/>
            <w:gridSpan w:val="2"/>
          </w:tcPr>
          <w:p w14:paraId="4C51E1DE" w14:textId="77777777" w:rsidR="00A636C2" w:rsidRDefault="00A636C2">
            <w:pPr>
              <w:spacing w:line="240" w:lineRule="auto"/>
              <w:rPr>
                <w:lang w:eastAsia="nl-NL"/>
              </w:rPr>
            </w:pPr>
          </w:p>
        </w:tc>
      </w:tr>
      <w:tr w:rsidR="00A636C2" w14:paraId="0F49AD07" w14:textId="77777777" w:rsidTr="0004636B">
        <w:tc>
          <w:tcPr>
            <w:tcW w:w="8488" w:type="dxa"/>
            <w:gridSpan w:val="2"/>
          </w:tcPr>
          <w:p w14:paraId="16C14390" w14:textId="1F06B2F1" w:rsidR="00A636C2" w:rsidRPr="00A636C2" w:rsidRDefault="00A636C2" w:rsidP="00A636C2">
            <w:pPr>
              <w:pStyle w:val="Kop2"/>
              <w:jc w:val="center"/>
              <w:rPr>
                <w:lang w:eastAsia="nl-NL"/>
              </w:rPr>
            </w:pPr>
            <w:r>
              <w:rPr>
                <w:lang w:eastAsia="nl-NL"/>
              </w:rPr>
              <w:t>Overige gegevens</w:t>
            </w:r>
          </w:p>
        </w:tc>
      </w:tr>
      <w:tr w:rsidR="00851985" w14:paraId="2CE5F527" w14:textId="77777777" w:rsidTr="0004636B">
        <w:tc>
          <w:tcPr>
            <w:tcW w:w="3256" w:type="dxa"/>
          </w:tcPr>
          <w:p w14:paraId="004B24A9" w14:textId="43DC5A52" w:rsidR="00851985" w:rsidRDefault="00851985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Intern cliëntnummer</w:t>
            </w:r>
          </w:p>
        </w:tc>
        <w:sdt>
          <w:sdtPr>
            <w:rPr>
              <w:lang w:eastAsia="nl-NL"/>
            </w:rPr>
            <w:id w:val="19145879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32" w:type="dxa"/>
              </w:tcPr>
              <w:p w14:paraId="5DCA171F" w14:textId="5C95749D" w:rsidR="00851985" w:rsidRDefault="00A636C2">
                <w:pPr>
                  <w:spacing w:line="240" w:lineRule="auto"/>
                  <w:rPr>
                    <w:lang w:eastAsia="nl-NL"/>
                  </w:rPr>
                </w:pPr>
                <w:r w:rsidRPr="009A4AD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51985" w14:paraId="4B6C9760" w14:textId="77777777" w:rsidTr="0004636B">
        <w:tc>
          <w:tcPr>
            <w:tcW w:w="3256" w:type="dxa"/>
          </w:tcPr>
          <w:p w14:paraId="257C8310" w14:textId="7C114B97" w:rsidR="00851985" w:rsidRDefault="00851985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Naam wettelijk verwijzer</w:t>
            </w:r>
            <w:r w:rsidR="0004636B">
              <w:rPr>
                <w:rStyle w:val="Voetnootmarkering"/>
                <w:lang w:eastAsia="nl-NL"/>
              </w:rPr>
              <w:footnoteReference w:id="1"/>
            </w:r>
          </w:p>
        </w:tc>
        <w:sdt>
          <w:sdtPr>
            <w:rPr>
              <w:lang w:eastAsia="nl-NL"/>
            </w:rPr>
            <w:id w:val="-6118955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32" w:type="dxa"/>
              </w:tcPr>
              <w:p w14:paraId="34BCD60E" w14:textId="7CDF0A8E" w:rsidR="00851985" w:rsidRDefault="00A636C2">
                <w:pPr>
                  <w:spacing w:line="240" w:lineRule="auto"/>
                  <w:rPr>
                    <w:lang w:eastAsia="nl-NL"/>
                  </w:rPr>
                </w:pPr>
                <w:r w:rsidRPr="009A4AD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51985" w14:paraId="00C8AD53" w14:textId="77777777" w:rsidTr="0004636B">
        <w:tc>
          <w:tcPr>
            <w:tcW w:w="3256" w:type="dxa"/>
          </w:tcPr>
          <w:p w14:paraId="44360316" w14:textId="302443CF" w:rsidR="00851985" w:rsidRDefault="00851985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Code wettelijk verwijzer</w:t>
            </w:r>
            <w:r w:rsidR="0004636B">
              <w:rPr>
                <w:rStyle w:val="Voetnootmarkering"/>
                <w:lang w:eastAsia="nl-NL"/>
              </w:rPr>
              <w:footnoteReference w:id="2"/>
            </w:r>
          </w:p>
        </w:tc>
        <w:sdt>
          <w:sdtPr>
            <w:rPr>
              <w:lang w:eastAsia="nl-NL"/>
            </w:rPr>
            <w:id w:val="20697569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32" w:type="dxa"/>
              </w:tcPr>
              <w:p w14:paraId="67213A5B" w14:textId="281E2D06" w:rsidR="00851985" w:rsidRDefault="00A636C2">
                <w:pPr>
                  <w:spacing w:line="240" w:lineRule="auto"/>
                  <w:rPr>
                    <w:lang w:eastAsia="nl-NL"/>
                  </w:rPr>
                </w:pPr>
                <w:r w:rsidRPr="009A4AD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51985" w14:paraId="57B3C234" w14:textId="77777777" w:rsidTr="0004636B">
        <w:tc>
          <w:tcPr>
            <w:tcW w:w="3256" w:type="dxa"/>
          </w:tcPr>
          <w:p w14:paraId="5454F3EB" w14:textId="0623E8E9" w:rsidR="00851985" w:rsidRDefault="00851985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Startdatum</w:t>
            </w:r>
          </w:p>
        </w:tc>
        <w:sdt>
          <w:sdtPr>
            <w:rPr>
              <w:lang w:eastAsia="nl-NL"/>
            </w:rPr>
            <w:id w:val="-11865925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32" w:type="dxa"/>
              </w:tcPr>
              <w:p w14:paraId="5A1E4E6E" w14:textId="67623E88" w:rsidR="00851985" w:rsidRDefault="00A636C2">
                <w:pPr>
                  <w:spacing w:line="240" w:lineRule="auto"/>
                  <w:rPr>
                    <w:lang w:eastAsia="nl-NL"/>
                  </w:rPr>
                </w:pPr>
                <w:r w:rsidRPr="009A4AD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51985" w14:paraId="62A2B2F7" w14:textId="77777777" w:rsidTr="0004636B">
        <w:tc>
          <w:tcPr>
            <w:tcW w:w="3256" w:type="dxa"/>
          </w:tcPr>
          <w:p w14:paraId="7B006B3A" w14:textId="468F54A4" w:rsidR="00851985" w:rsidRDefault="00851985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Beoogde einddatum</w:t>
            </w:r>
          </w:p>
        </w:tc>
        <w:sdt>
          <w:sdtPr>
            <w:rPr>
              <w:lang w:eastAsia="nl-NL"/>
            </w:rPr>
            <w:id w:val="-16698671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32" w:type="dxa"/>
              </w:tcPr>
              <w:p w14:paraId="5A1E9764" w14:textId="50C22B8A" w:rsidR="00851985" w:rsidRDefault="00A636C2">
                <w:pPr>
                  <w:spacing w:line="240" w:lineRule="auto"/>
                  <w:rPr>
                    <w:lang w:eastAsia="nl-NL"/>
                  </w:rPr>
                </w:pPr>
                <w:r w:rsidRPr="009A4AD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51985" w14:paraId="47E5D391" w14:textId="77777777" w:rsidTr="0004636B">
        <w:tc>
          <w:tcPr>
            <w:tcW w:w="3256" w:type="dxa"/>
          </w:tcPr>
          <w:p w14:paraId="375CCE4F" w14:textId="22E1C1C4" w:rsidR="00851985" w:rsidRDefault="00851985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Productcode</w:t>
            </w:r>
            <w:r w:rsidR="0004636B">
              <w:rPr>
                <w:rStyle w:val="Voetnootmarkering"/>
                <w:lang w:eastAsia="nl-NL"/>
              </w:rPr>
              <w:footnoteReference w:id="3"/>
            </w:r>
          </w:p>
        </w:tc>
        <w:sdt>
          <w:sdtPr>
            <w:rPr>
              <w:lang w:eastAsia="nl-NL"/>
            </w:rPr>
            <w:id w:val="21299690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32" w:type="dxa"/>
              </w:tcPr>
              <w:p w14:paraId="7E6370A8" w14:textId="29BB884C" w:rsidR="00851985" w:rsidRDefault="00A636C2">
                <w:pPr>
                  <w:spacing w:line="240" w:lineRule="auto"/>
                  <w:rPr>
                    <w:lang w:eastAsia="nl-NL"/>
                  </w:rPr>
                </w:pPr>
                <w:r w:rsidRPr="009A4AD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51985" w14:paraId="6823CD5B" w14:textId="77777777" w:rsidTr="0004636B">
        <w:tc>
          <w:tcPr>
            <w:tcW w:w="3256" w:type="dxa"/>
          </w:tcPr>
          <w:p w14:paraId="2E0DD766" w14:textId="2A2B9372" w:rsidR="00851985" w:rsidRDefault="0004636B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ab/>
            </w:r>
            <w:r w:rsidR="00851985">
              <w:rPr>
                <w:lang w:eastAsia="nl-NL"/>
              </w:rPr>
              <w:t>Volume</w:t>
            </w:r>
          </w:p>
        </w:tc>
        <w:sdt>
          <w:sdtPr>
            <w:rPr>
              <w:lang w:eastAsia="nl-NL"/>
            </w:rPr>
            <w:id w:val="7931745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32" w:type="dxa"/>
              </w:tcPr>
              <w:p w14:paraId="640D2A7C" w14:textId="0AFDB6A5" w:rsidR="00851985" w:rsidRDefault="00A636C2">
                <w:pPr>
                  <w:spacing w:line="240" w:lineRule="auto"/>
                  <w:rPr>
                    <w:lang w:eastAsia="nl-NL"/>
                  </w:rPr>
                </w:pPr>
                <w:r w:rsidRPr="009A4AD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51985" w14:paraId="5162BB9B" w14:textId="77777777" w:rsidTr="0004636B">
        <w:tc>
          <w:tcPr>
            <w:tcW w:w="3256" w:type="dxa"/>
          </w:tcPr>
          <w:p w14:paraId="15711517" w14:textId="64C4502F" w:rsidR="00851985" w:rsidRDefault="0004636B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ab/>
            </w:r>
            <w:r w:rsidR="00851985">
              <w:rPr>
                <w:lang w:eastAsia="nl-NL"/>
              </w:rPr>
              <w:t>Frequentie</w:t>
            </w:r>
          </w:p>
        </w:tc>
        <w:sdt>
          <w:sdtPr>
            <w:rPr>
              <w:lang w:eastAsia="nl-NL"/>
            </w:rPr>
            <w:id w:val="-4592661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32" w:type="dxa"/>
              </w:tcPr>
              <w:p w14:paraId="2E42BD3E" w14:textId="63760974" w:rsidR="00851985" w:rsidRDefault="00A636C2">
                <w:pPr>
                  <w:spacing w:line="240" w:lineRule="auto"/>
                  <w:rPr>
                    <w:lang w:eastAsia="nl-NL"/>
                  </w:rPr>
                </w:pPr>
                <w:r w:rsidRPr="009A4AD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51985" w14:paraId="1FE95251" w14:textId="77777777" w:rsidTr="0004636B">
        <w:tc>
          <w:tcPr>
            <w:tcW w:w="3256" w:type="dxa"/>
          </w:tcPr>
          <w:p w14:paraId="0CFAA8D2" w14:textId="5A44F7C2" w:rsidR="00851985" w:rsidRDefault="0004636B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ab/>
            </w:r>
            <w:r w:rsidR="00851985">
              <w:rPr>
                <w:lang w:eastAsia="nl-NL"/>
              </w:rPr>
              <w:t>Eenheid</w:t>
            </w:r>
          </w:p>
        </w:tc>
        <w:sdt>
          <w:sdtPr>
            <w:rPr>
              <w:lang w:eastAsia="nl-NL"/>
            </w:rPr>
            <w:id w:val="-1324129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32" w:type="dxa"/>
              </w:tcPr>
              <w:p w14:paraId="072B36FE" w14:textId="334C10E3" w:rsidR="00851985" w:rsidRDefault="00A636C2">
                <w:pPr>
                  <w:spacing w:line="240" w:lineRule="auto"/>
                  <w:rPr>
                    <w:lang w:eastAsia="nl-NL"/>
                  </w:rPr>
                </w:pPr>
                <w:r w:rsidRPr="009A4AD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51985" w14:paraId="3E67770B" w14:textId="77777777" w:rsidTr="0004636B">
        <w:tc>
          <w:tcPr>
            <w:tcW w:w="3256" w:type="dxa"/>
          </w:tcPr>
          <w:p w14:paraId="52662C83" w14:textId="42337749" w:rsidR="00851985" w:rsidRDefault="00851985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Productcategorie (omvang = leeg)</w:t>
            </w:r>
            <w:r w:rsidR="0004636B">
              <w:rPr>
                <w:rStyle w:val="Voetnootmarkering"/>
                <w:lang w:eastAsia="nl-NL"/>
              </w:rPr>
              <w:footnoteReference w:id="4"/>
            </w:r>
          </w:p>
        </w:tc>
        <w:sdt>
          <w:sdtPr>
            <w:rPr>
              <w:lang w:eastAsia="nl-NL"/>
            </w:rPr>
            <w:id w:val="-4424604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32" w:type="dxa"/>
              </w:tcPr>
              <w:p w14:paraId="34C6819F" w14:textId="6639B3CE" w:rsidR="00851985" w:rsidRDefault="00A636C2">
                <w:pPr>
                  <w:spacing w:line="240" w:lineRule="auto"/>
                  <w:rPr>
                    <w:lang w:eastAsia="nl-NL"/>
                  </w:rPr>
                </w:pPr>
                <w:r w:rsidRPr="009A4AD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5D51B9CD" w14:textId="777B7543" w:rsidR="008B7056" w:rsidRDefault="008B7056">
      <w:pPr>
        <w:spacing w:line="240" w:lineRule="auto"/>
        <w:rPr>
          <w:lang w:eastAsia="nl-NL"/>
        </w:rPr>
      </w:pPr>
    </w:p>
    <w:p w14:paraId="75896539" w14:textId="41517536" w:rsidR="003E13FB" w:rsidRDefault="003E13FB">
      <w:pPr>
        <w:spacing w:line="240" w:lineRule="auto"/>
        <w:rPr>
          <w:lang w:eastAsia="nl-NL"/>
        </w:rPr>
      </w:pPr>
    </w:p>
    <w:p w14:paraId="32FD28BB" w14:textId="77777777" w:rsidR="00940D0A" w:rsidRDefault="00940D0A">
      <w:pPr>
        <w:spacing w:line="240" w:lineRule="auto"/>
        <w:rPr>
          <w:rFonts w:asciiTheme="majorHAnsi" w:eastAsia="Times New Roman" w:hAnsiTheme="majorHAnsi" w:cstheme="majorBidi"/>
          <w:color w:val="783293" w:themeColor="text2"/>
          <w:sz w:val="32"/>
          <w:szCs w:val="32"/>
          <w:lang w:eastAsia="nl-NL"/>
        </w:rPr>
      </w:pPr>
    </w:p>
    <w:sectPr w:rsidR="00940D0A" w:rsidSect="004160C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892" w:right="1701" w:bottom="170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60E3" w14:textId="77777777" w:rsidR="00835609" w:rsidRDefault="00835609" w:rsidP="00667661">
      <w:pPr>
        <w:spacing w:line="240" w:lineRule="auto"/>
      </w:pPr>
      <w:r>
        <w:separator/>
      </w:r>
    </w:p>
  </w:endnote>
  <w:endnote w:type="continuationSeparator" w:id="0">
    <w:p w14:paraId="5ED9A603" w14:textId="77777777" w:rsidR="00835609" w:rsidRDefault="00835609" w:rsidP="00667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(Hoofdtekst)">
    <w:altName w:val="Calibri"/>
    <w:charset w:val="00"/>
    <w:family w:val="roman"/>
    <w:pitch w:val="default"/>
  </w:font>
  <w:font w:name="Times New Roman (Koppen CS)">
    <w:altName w:val="Times New Roman"/>
    <w:panose1 w:val="00000000000000000000"/>
    <w:charset w:val="00"/>
    <w:family w:val="roman"/>
    <w:notTrueType/>
    <w:pitch w:val="default"/>
  </w:font>
  <w:font w:name="Times New Roman (Hoofdtekst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vertAnchor="page" w:horzAnchor="page" w:tblpX="1702" w:tblpY="15650"/>
      <w:tblOverlap w:val="never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284C07" w14:paraId="5CB2857B" w14:textId="77777777" w:rsidTr="00EE50D2">
      <w:trPr>
        <w:trHeight w:hRule="exact" w:val="397"/>
      </w:trPr>
      <w:tc>
        <w:tcPr>
          <w:tcW w:w="8505" w:type="dxa"/>
        </w:tcPr>
        <w:p w14:paraId="1D6C3ED0" w14:textId="77777777" w:rsidR="00284C07" w:rsidRPr="00284C07" w:rsidRDefault="00284C07" w:rsidP="00EE50D2">
          <w:pPr>
            <w:pStyle w:val="Contactgegevens"/>
            <w:rPr>
              <w:rStyle w:val="Paginanummer"/>
            </w:rPr>
          </w:pPr>
          <w:r w:rsidRPr="00284C07">
            <w:rPr>
              <w:rStyle w:val="Paginanummer"/>
            </w:rPr>
            <w:fldChar w:fldCharType="begin"/>
          </w:r>
          <w:r w:rsidRPr="00284C07">
            <w:rPr>
              <w:rStyle w:val="Paginanummer"/>
            </w:rPr>
            <w:instrText xml:space="preserve"> PAGE  \* MERGEFORMAT </w:instrText>
          </w:r>
          <w:r w:rsidRPr="00284C07">
            <w:rPr>
              <w:rStyle w:val="Paginanummer"/>
            </w:rPr>
            <w:fldChar w:fldCharType="separate"/>
          </w:r>
          <w:r w:rsidR="008F5465">
            <w:rPr>
              <w:rStyle w:val="Paginanummer"/>
              <w:noProof/>
            </w:rPr>
            <w:t>2</w:t>
          </w:r>
          <w:r w:rsidRPr="00284C07">
            <w:rPr>
              <w:rStyle w:val="Paginanummer"/>
            </w:rPr>
            <w:fldChar w:fldCharType="end"/>
          </w:r>
          <w:r w:rsidRPr="00284C07">
            <w:rPr>
              <w:rStyle w:val="Paginanummer"/>
            </w:rPr>
            <w:t xml:space="preserve"> / </w:t>
          </w:r>
          <w:r w:rsidRPr="00284C07">
            <w:rPr>
              <w:rStyle w:val="Paginanummer"/>
            </w:rPr>
            <w:fldChar w:fldCharType="begin"/>
          </w:r>
          <w:r w:rsidRPr="00284C07">
            <w:rPr>
              <w:rStyle w:val="Paginanummer"/>
            </w:rPr>
            <w:instrText xml:space="preserve"> NUMPAGES  \* MERGEFORMAT </w:instrText>
          </w:r>
          <w:r w:rsidRPr="00284C07">
            <w:rPr>
              <w:rStyle w:val="Paginanummer"/>
            </w:rPr>
            <w:fldChar w:fldCharType="separate"/>
          </w:r>
          <w:r w:rsidR="008F5465">
            <w:rPr>
              <w:rStyle w:val="Paginanummer"/>
              <w:noProof/>
            </w:rPr>
            <w:t>2</w:t>
          </w:r>
          <w:r w:rsidRPr="00284C07">
            <w:rPr>
              <w:rStyle w:val="Paginanummer"/>
            </w:rPr>
            <w:fldChar w:fldCharType="end"/>
          </w:r>
        </w:p>
      </w:tc>
    </w:tr>
  </w:tbl>
  <w:p w14:paraId="47B7AA4E" w14:textId="77777777" w:rsidR="00284C07" w:rsidRDefault="00284C0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vertAnchor="page" w:horzAnchor="page" w:tblpX="1702" w:tblpY="15650"/>
      <w:tblOverlap w:val="never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284C07" w14:paraId="3DE872FE" w14:textId="77777777" w:rsidTr="00EE50D2">
      <w:trPr>
        <w:trHeight w:hRule="exact" w:val="397"/>
      </w:trPr>
      <w:tc>
        <w:tcPr>
          <w:tcW w:w="8488" w:type="dxa"/>
        </w:tcPr>
        <w:p w14:paraId="5C7CE19F" w14:textId="77777777" w:rsidR="00284C07" w:rsidRPr="00284C07" w:rsidRDefault="00284C07" w:rsidP="00EE50D2">
          <w:pPr>
            <w:pStyle w:val="Contactgegevens"/>
            <w:rPr>
              <w:rStyle w:val="Paginanummer"/>
            </w:rPr>
          </w:pPr>
          <w:r w:rsidRPr="00284C07">
            <w:rPr>
              <w:rStyle w:val="Paginanummer"/>
            </w:rPr>
            <w:fldChar w:fldCharType="begin"/>
          </w:r>
          <w:r w:rsidRPr="00284C07">
            <w:rPr>
              <w:rStyle w:val="Paginanummer"/>
            </w:rPr>
            <w:instrText xml:space="preserve"> PAGE  \* MERGEFORMAT </w:instrText>
          </w:r>
          <w:r w:rsidRPr="00284C07">
            <w:rPr>
              <w:rStyle w:val="Paginanummer"/>
            </w:rPr>
            <w:fldChar w:fldCharType="separate"/>
          </w:r>
          <w:r w:rsidR="008F5465">
            <w:rPr>
              <w:rStyle w:val="Paginanummer"/>
              <w:noProof/>
            </w:rPr>
            <w:t>1</w:t>
          </w:r>
          <w:r w:rsidRPr="00284C07">
            <w:rPr>
              <w:rStyle w:val="Paginanummer"/>
            </w:rPr>
            <w:fldChar w:fldCharType="end"/>
          </w:r>
          <w:r w:rsidRPr="00284C07">
            <w:rPr>
              <w:rStyle w:val="Paginanummer"/>
            </w:rPr>
            <w:t xml:space="preserve"> / </w:t>
          </w:r>
          <w:r w:rsidRPr="00284C07">
            <w:rPr>
              <w:rStyle w:val="Paginanummer"/>
            </w:rPr>
            <w:fldChar w:fldCharType="begin"/>
          </w:r>
          <w:r w:rsidRPr="00284C07">
            <w:rPr>
              <w:rStyle w:val="Paginanummer"/>
            </w:rPr>
            <w:instrText xml:space="preserve"> NUMPAGES  \* MERGEFORMAT </w:instrText>
          </w:r>
          <w:r w:rsidRPr="00284C07">
            <w:rPr>
              <w:rStyle w:val="Paginanummer"/>
            </w:rPr>
            <w:fldChar w:fldCharType="separate"/>
          </w:r>
          <w:r w:rsidR="008F5465">
            <w:rPr>
              <w:rStyle w:val="Paginanummer"/>
              <w:noProof/>
            </w:rPr>
            <w:t>1</w:t>
          </w:r>
          <w:r w:rsidRPr="00284C07">
            <w:rPr>
              <w:rStyle w:val="Paginanummer"/>
            </w:rPr>
            <w:fldChar w:fldCharType="end"/>
          </w:r>
        </w:p>
      </w:tc>
    </w:tr>
    <w:tr w:rsidR="008D070C" w14:paraId="2550B752" w14:textId="77777777" w:rsidTr="00EE50D2">
      <w:trPr>
        <w:trHeight w:hRule="exact" w:val="454"/>
      </w:trPr>
      <w:tc>
        <w:tcPr>
          <w:tcW w:w="8488" w:type="dxa"/>
        </w:tcPr>
        <w:p w14:paraId="19905923" w14:textId="77777777" w:rsidR="008D070C" w:rsidRDefault="008D070C" w:rsidP="00EE50D2">
          <w:pPr>
            <w:pStyle w:val="ContactgegevensKop"/>
            <w:rPr>
              <w:noProof/>
            </w:rPr>
          </w:pPr>
          <w:r>
            <w:rPr>
              <w:noProof/>
            </w:rPr>
            <w:t>Samen werken we aan het verminderen van de administratieve lasten</w:t>
          </w:r>
        </w:p>
        <w:p w14:paraId="51B8458B" w14:textId="77777777" w:rsidR="008D070C" w:rsidRDefault="008D070C" w:rsidP="00EE50D2">
          <w:pPr>
            <w:pStyle w:val="Contactgegevens"/>
          </w:pPr>
          <w:r>
            <w:rPr>
              <w:noProof/>
            </w:rPr>
            <w:t>| Ketenbureau@i-sociaaldomein.nl | www.i-sociaaldomein.nl |</w:t>
          </w:r>
        </w:p>
      </w:tc>
    </w:tr>
  </w:tbl>
  <w:p w14:paraId="249585C1" w14:textId="77777777" w:rsidR="008D070C" w:rsidRDefault="008D070C" w:rsidP="00284C07">
    <w:pPr>
      <w:pStyle w:val="Contactgegeven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EDD3B" w14:textId="77777777" w:rsidR="00835609" w:rsidRDefault="00835609" w:rsidP="005B4E7D">
      <w:pPr>
        <w:pStyle w:val="VoetnootScheidingslijn"/>
      </w:pPr>
      <w: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</w:footnote>
  <w:footnote w:type="continuationSeparator" w:id="0">
    <w:p w14:paraId="67DC6CDA" w14:textId="77777777" w:rsidR="00835609" w:rsidRDefault="00835609" w:rsidP="00667661">
      <w:pPr>
        <w:spacing w:line="240" w:lineRule="auto"/>
      </w:pPr>
      <w:r>
        <w:continuationSeparator/>
      </w:r>
    </w:p>
  </w:footnote>
  <w:footnote w:id="1">
    <w:p w14:paraId="3E8DD711" w14:textId="6C84725D" w:rsidR="0004636B" w:rsidRDefault="0004636B">
      <w:pPr>
        <w:pStyle w:val="Voetnoottekst"/>
      </w:pPr>
      <w:r>
        <w:rPr>
          <w:rStyle w:val="Voetnootmarkering"/>
        </w:rPr>
        <w:footnoteRef/>
      </w:r>
      <w:r>
        <w:t xml:space="preserve"> Slechts invullen indien dit de geheimhouding niet kan schaden</w:t>
      </w:r>
    </w:p>
  </w:footnote>
  <w:footnote w:id="2">
    <w:p w14:paraId="7A4A36EF" w14:textId="46671FD0" w:rsidR="0004636B" w:rsidRDefault="0004636B">
      <w:pPr>
        <w:pStyle w:val="Voetnoottekst"/>
      </w:pPr>
      <w:r>
        <w:rPr>
          <w:rStyle w:val="Voetnootmarkering"/>
        </w:rPr>
        <w:footnoteRef/>
      </w:r>
      <w:r>
        <w:t xml:space="preserve"> idem</w:t>
      </w:r>
    </w:p>
  </w:footnote>
  <w:footnote w:id="3">
    <w:p w14:paraId="49D35272" w14:textId="1DD652CE" w:rsidR="0004636B" w:rsidRDefault="0004636B">
      <w:pPr>
        <w:pStyle w:val="Voetnoottekst"/>
      </w:pPr>
      <w:r>
        <w:rPr>
          <w:rStyle w:val="Voetnootmarkering"/>
        </w:rPr>
        <w:footnoteRef/>
      </w:r>
      <w:r>
        <w:t xml:space="preserve"> Afhankelijk van contractuele afspraken</w:t>
      </w:r>
    </w:p>
  </w:footnote>
  <w:footnote w:id="4">
    <w:p w14:paraId="4B740C2D" w14:textId="27AE9C4A" w:rsidR="0004636B" w:rsidRDefault="0004636B">
      <w:pPr>
        <w:pStyle w:val="Voetnoottekst"/>
      </w:pPr>
      <w:r>
        <w:rPr>
          <w:rStyle w:val="Voetnootmarkering"/>
        </w:rPr>
        <w:footnoteRef/>
      </w:r>
      <w:r>
        <w:t xml:space="preserve"> 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598B" w14:textId="77777777" w:rsidR="006E2C9D" w:rsidRDefault="006E2C9D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74C2196C" wp14:editId="555648A2">
          <wp:simplePos x="0" y="0"/>
          <wp:positionH relativeFrom="page">
            <wp:posOffset>2700655</wp:posOffset>
          </wp:positionH>
          <wp:positionV relativeFrom="page">
            <wp:posOffset>396240</wp:posOffset>
          </wp:positionV>
          <wp:extent cx="2160000" cy="774000"/>
          <wp:effectExtent l="0" t="0" r="0" b="127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-sociaal_domein_logo_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AC98" w14:textId="77777777" w:rsidR="00284C07" w:rsidRDefault="00284C0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6A2D52BB" wp14:editId="3EAEBE56">
          <wp:simplePos x="0" y="0"/>
          <wp:positionH relativeFrom="page">
            <wp:posOffset>3221355</wp:posOffset>
          </wp:positionH>
          <wp:positionV relativeFrom="page">
            <wp:posOffset>612238</wp:posOffset>
          </wp:positionV>
          <wp:extent cx="1131570" cy="406204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-sociaal_domein_logo_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454" cy="410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C83696"/>
    <w:lvl w:ilvl="0">
      <w:start w:val="1"/>
      <w:numFmt w:val="decimal"/>
      <w:pStyle w:val="Lijstnummering5"/>
      <w:lvlText w:val="%1."/>
      <w:lvlJc w:val="left"/>
      <w:pPr>
        <w:tabs>
          <w:tab w:val="num" w:pos="1418"/>
        </w:tabs>
        <w:ind w:left="1418" w:hanging="284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F2D44552"/>
    <w:lvl w:ilvl="0">
      <w:start w:val="1"/>
      <w:numFmt w:val="decimal"/>
      <w:pStyle w:val="Lijstnummering4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3EB28A50"/>
    <w:lvl w:ilvl="0">
      <w:start w:val="1"/>
      <w:numFmt w:val="decimal"/>
      <w:pStyle w:val="Lijstnummering3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2AAECE5E"/>
    <w:lvl w:ilvl="0">
      <w:start w:val="1"/>
      <w:numFmt w:val="decimal"/>
      <w:pStyle w:val="Lijstnummering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0CA7120"/>
    <w:lvl w:ilvl="0">
      <w:start w:val="1"/>
      <w:numFmt w:val="bullet"/>
      <w:pStyle w:val="Lijstopsomtek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D4DC8E"/>
    <w:lvl w:ilvl="0">
      <w:start w:val="1"/>
      <w:numFmt w:val="bullet"/>
      <w:pStyle w:val="Lijstopsomteken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A04CFC"/>
    <w:lvl w:ilvl="0">
      <w:start w:val="1"/>
      <w:numFmt w:val="bullet"/>
      <w:pStyle w:val="Lijstopsomteken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2E5682"/>
    <w:lvl w:ilvl="0">
      <w:start w:val="1"/>
      <w:numFmt w:val="bullet"/>
      <w:pStyle w:val="Lijstopsomteken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46479C"/>
    <w:lvl w:ilvl="0">
      <w:start w:val="1"/>
      <w:numFmt w:val="decimal"/>
      <w:pStyle w:val="Lijstnummeri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C869150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4C7860"/>
    <w:multiLevelType w:val="hybridMultilevel"/>
    <w:tmpl w:val="9E3AB1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1D02E76"/>
    <w:multiLevelType w:val="hybridMultilevel"/>
    <w:tmpl w:val="37B45352"/>
    <w:lvl w:ilvl="0" w:tplc="0FC8B93E">
      <w:start w:val="1"/>
      <w:numFmt w:val="bullet"/>
      <w:pStyle w:val="OpsommingN2Streep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063D20"/>
    <w:multiLevelType w:val="multilevel"/>
    <w:tmpl w:val="8980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CE0954"/>
    <w:multiLevelType w:val="hybridMultilevel"/>
    <w:tmpl w:val="C9D81390"/>
    <w:lvl w:ilvl="0" w:tplc="C78E163E">
      <w:start w:val="1"/>
      <w:numFmt w:val="bullet"/>
      <w:pStyle w:val="OpsommingN1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0E2226"/>
    <w:multiLevelType w:val="multilevel"/>
    <w:tmpl w:val="A87AE63C"/>
    <w:lvl w:ilvl="0">
      <w:start w:val="1"/>
      <w:numFmt w:val="bullet"/>
      <w:lvlText w:val=""/>
      <w:lvlJc w:val="left"/>
      <w:pPr>
        <w:tabs>
          <w:tab w:val="num" w:pos="-2520"/>
        </w:tabs>
        <w:ind w:left="-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39125E"/>
    <w:multiLevelType w:val="hybridMultilevel"/>
    <w:tmpl w:val="C898E990"/>
    <w:lvl w:ilvl="0" w:tplc="983CD980">
      <w:start w:val="1"/>
      <w:numFmt w:val="lowerLetter"/>
      <w:pStyle w:val="NummeringN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A5C8B"/>
    <w:multiLevelType w:val="hybridMultilevel"/>
    <w:tmpl w:val="E980565E"/>
    <w:lvl w:ilvl="0" w:tplc="32CABB2A">
      <w:start w:val="1"/>
      <w:numFmt w:val="decimal"/>
      <w:pStyle w:val="Nummering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D7734"/>
    <w:multiLevelType w:val="hybridMultilevel"/>
    <w:tmpl w:val="CBA296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6C26B50"/>
    <w:multiLevelType w:val="hybridMultilevel"/>
    <w:tmpl w:val="50FAFF38"/>
    <w:lvl w:ilvl="0" w:tplc="011AA2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F55F7"/>
    <w:multiLevelType w:val="hybridMultilevel"/>
    <w:tmpl w:val="1F6237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54164334">
    <w:abstractNumId w:val="0"/>
  </w:num>
  <w:num w:numId="2" w16cid:durableId="1703825011">
    <w:abstractNumId w:val="1"/>
  </w:num>
  <w:num w:numId="3" w16cid:durableId="957564124">
    <w:abstractNumId w:val="2"/>
  </w:num>
  <w:num w:numId="4" w16cid:durableId="339695868">
    <w:abstractNumId w:val="3"/>
  </w:num>
  <w:num w:numId="5" w16cid:durableId="797530126">
    <w:abstractNumId w:val="8"/>
  </w:num>
  <w:num w:numId="6" w16cid:durableId="1802265378">
    <w:abstractNumId w:val="4"/>
  </w:num>
  <w:num w:numId="7" w16cid:durableId="1425687721">
    <w:abstractNumId w:val="5"/>
  </w:num>
  <w:num w:numId="8" w16cid:durableId="1755318689">
    <w:abstractNumId w:val="6"/>
  </w:num>
  <w:num w:numId="9" w16cid:durableId="1893420261">
    <w:abstractNumId w:val="7"/>
  </w:num>
  <w:num w:numId="10" w16cid:durableId="2137990208">
    <w:abstractNumId w:val="9"/>
  </w:num>
  <w:num w:numId="11" w16cid:durableId="1038432342">
    <w:abstractNumId w:val="11"/>
  </w:num>
  <w:num w:numId="12" w16cid:durableId="650520737">
    <w:abstractNumId w:val="16"/>
  </w:num>
  <w:num w:numId="13" w16cid:durableId="1252350771">
    <w:abstractNumId w:val="13"/>
  </w:num>
  <w:num w:numId="14" w16cid:durableId="1317144163">
    <w:abstractNumId w:val="15"/>
  </w:num>
  <w:num w:numId="15" w16cid:durableId="1026491213">
    <w:abstractNumId w:val="14"/>
  </w:num>
  <w:num w:numId="16" w16cid:durableId="2010523604">
    <w:abstractNumId w:val="17"/>
  </w:num>
  <w:num w:numId="17" w16cid:durableId="562906015">
    <w:abstractNumId w:val="19"/>
  </w:num>
  <w:num w:numId="18" w16cid:durableId="2139836467">
    <w:abstractNumId w:val="10"/>
  </w:num>
  <w:num w:numId="19" w16cid:durableId="3241633">
    <w:abstractNumId w:val="12"/>
  </w:num>
  <w:num w:numId="20" w16cid:durableId="4680866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DD"/>
    <w:rsid w:val="00012B14"/>
    <w:rsid w:val="00021D7D"/>
    <w:rsid w:val="0004636B"/>
    <w:rsid w:val="00090F75"/>
    <w:rsid w:val="000A7C35"/>
    <w:rsid w:val="000B0CEE"/>
    <w:rsid w:val="000D2375"/>
    <w:rsid w:val="001016FA"/>
    <w:rsid w:val="00113A0D"/>
    <w:rsid w:val="00132CA2"/>
    <w:rsid w:val="00165BEE"/>
    <w:rsid w:val="001738FA"/>
    <w:rsid w:val="00177C06"/>
    <w:rsid w:val="00181DB1"/>
    <w:rsid w:val="00193C52"/>
    <w:rsid w:val="001B32AE"/>
    <w:rsid w:val="001E63B3"/>
    <w:rsid w:val="0020655B"/>
    <w:rsid w:val="00227912"/>
    <w:rsid w:val="00236143"/>
    <w:rsid w:val="0025517F"/>
    <w:rsid w:val="00262233"/>
    <w:rsid w:val="00284C07"/>
    <w:rsid w:val="00285FF3"/>
    <w:rsid w:val="00292972"/>
    <w:rsid w:val="0029629F"/>
    <w:rsid w:val="002B1707"/>
    <w:rsid w:val="002D6480"/>
    <w:rsid w:val="002F0E6D"/>
    <w:rsid w:val="003373F9"/>
    <w:rsid w:val="003514DE"/>
    <w:rsid w:val="003573E3"/>
    <w:rsid w:val="0036391E"/>
    <w:rsid w:val="003710AF"/>
    <w:rsid w:val="00384315"/>
    <w:rsid w:val="003C727B"/>
    <w:rsid w:val="003E13FB"/>
    <w:rsid w:val="004070F9"/>
    <w:rsid w:val="004160C5"/>
    <w:rsid w:val="00461EE3"/>
    <w:rsid w:val="00470A44"/>
    <w:rsid w:val="004A4941"/>
    <w:rsid w:val="004D100F"/>
    <w:rsid w:val="00523BBA"/>
    <w:rsid w:val="00533066"/>
    <w:rsid w:val="005B210F"/>
    <w:rsid w:val="005B4E7D"/>
    <w:rsid w:val="005D322E"/>
    <w:rsid w:val="00621BB9"/>
    <w:rsid w:val="00647A70"/>
    <w:rsid w:val="00667661"/>
    <w:rsid w:val="00691C8A"/>
    <w:rsid w:val="006A1686"/>
    <w:rsid w:val="006A3B50"/>
    <w:rsid w:val="006E090B"/>
    <w:rsid w:val="006E2C9D"/>
    <w:rsid w:val="00791C54"/>
    <w:rsid w:val="007B4E82"/>
    <w:rsid w:val="007D675F"/>
    <w:rsid w:val="00810844"/>
    <w:rsid w:val="00815E26"/>
    <w:rsid w:val="00835609"/>
    <w:rsid w:val="00842DBC"/>
    <w:rsid w:val="00851985"/>
    <w:rsid w:val="00876EE0"/>
    <w:rsid w:val="008804CA"/>
    <w:rsid w:val="0088178C"/>
    <w:rsid w:val="008B7056"/>
    <w:rsid w:val="008D070C"/>
    <w:rsid w:val="008D198E"/>
    <w:rsid w:val="008D19A9"/>
    <w:rsid w:val="008D7141"/>
    <w:rsid w:val="008F5465"/>
    <w:rsid w:val="009152E6"/>
    <w:rsid w:val="00920E3E"/>
    <w:rsid w:val="00940D0A"/>
    <w:rsid w:val="00941D8A"/>
    <w:rsid w:val="00970D1F"/>
    <w:rsid w:val="00A10751"/>
    <w:rsid w:val="00A163A7"/>
    <w:rsid w:val="00A53B59"/>
    <w:rsid w:val="00A636C2"/>
    <w:rsid w:val="00A75E12"/>
    <w:rsid w:val="00AC3AA4"/>
    <w:rsid w:val="00AC5E36"/>
    <w:rsid w:val="00B10BC0"/>
    <w:rsid w:val="00B12C71"/>
    <w:rsid w:val="00B34FFD"/>
    <w:rsid w:val="00B62DA8"/>
    <w:rsid w:val="00B97241"/>
    <w:rsid w:val="00BA5A18"/>
    <w:rsid w:val="00BD107B"/>
    <w:rsid w:val="00BD602F"/>
    <w:rsid w:val="00BD6FD8"/>
    <w:rsid w:val="00C138E7"/>
    <w:rsid w:val="00C30F01"/>
    <w:rsid w:val="00C3266B"/>
    <w:rsid w:val="00C35233"/>
    <w:rsid w:val="00C47522"/>
    <w:rsid w:val="00C715E3"/>
    <w:rsid w:val="00C74098"/>
    <w:rsid w:val="00C760D4"/>
    <w:rsid w:val="00CB2660"/>
    <w:rsid w:val="00CC3A69"/>
    <w:rsid w:val="00CC51FF"/>
    <w:rsid w:val="00CD0F1C"/>
    <w:rsid w:val="00CE3A73"/>
    <w:rsid w:val="00D01FD9"/>
    <w:rsid w:val="00D12800"/>
    <w:rsid w:val="00D21B60"/>
    <w:rsid w:val="00D461C5"/>
    <w:rsid w:val="00D52D06"/>
    <w:rsid w:val="00D75A60"/>
    <w:rsid w:val="00DA2704"/>
    <w:rsid w:val="00DD489C"/>
    <w:rsid w:val="00E169B3"/>
    <w:rsid w:val="00E31155"/>
    <w:rsid w:val="00E441FE"/>
    <w:rsid w:val="00E8692D"/>
    <w:rsid w:val="00EB47DD"/>
    <w:rsid w:val="00EC19C5"/>
    <w:rsid w:val="00EC3B7F"/>
    <w:rsid w:val="00ED1345"/>
    <w:rsid w:val="00EE50D2"/>
    <w:rsid w:val="00EE5940"/>
    <w:rsid w:val="00F14D86"/>
    <w:rsid w:val="00F43A9C"/>
    <w:rsid w:val="00F460A4"/>
    <w:rsid w:val="00F73000"/>
    <w:rsid w:val="00F813C6"/>
    <w:rsid w:val="00F82922"/>
    <w:rsid w:val="00F854E1"/>
    <w:rsid w:val="00F9327F"/>
    <w:rsid w:val="00F95F57"/>
    <w:rsid w:val="00FB096E"/>
    <w:rsid w:val="00FC181F"/>
    <w:rsid w:val="00FF16C0"/>
    <w:rsid w:val="12D7953E"/>
    <w:rsid w:val="1AB8CEFA"/>
    <w:rsid w:val="70C0F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EEA3B"/>
  <w14:defaultImageDpi w14:val="32767"/>
  <w15:chartTrackingRefBased/>
  <w15:docId w15:val="{21D0E92B-09C5-4E6F-98BA-990B676E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9" w:qFormat="1"/>
    <w:lsdException w:name="heading 5" w:semiHidden="1" w:uiPriority="19" w:qFormat="1"/>
    <w:lsdException w:name="heading 6" w:semiHidden="1" w:uiPriority="19" w:qFormat="1"/>
    <w:lsdException w:name="heading 7" w:semiHidden="1" w:uiPriority="19" w:qFormat="1"/>
    <w:lsdException w:name="heading 8" w:semiHidden="1" w:uiPriority="19" w:qFormat="1"/>
    <w:lsdException w:name="heading 9" w:semiHidden="1" w:uiPriority="1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6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8F5465"/>
    <w:pPr>
      <w:spacing w:line="280" w:lineRule="atLeast"/>
    </w:pPr>
    <w:rPr>
      <w:sz w:val="21"/>
      <w:lang w:val="nl-NL"/>
    </w:rPr>
  </w:style>
  <w:style w:type="paragraph" w:styleId="Kop1">
    <w:name w:val="heading 1"/>
    <w:basedOn w:val="Standaard"/>
    <w:next w:val="ItemTitel"/>
    <w:link w:val="Kop1Char"/>
    <w:uiPriority w:val="2"/>
    <w:qFormat/>
    <w:rsid w:val="00621BB9"/>
    <w:pPr>
      <w:keepNext/>
      <w:keepLines/>
      <w:spacing w:after="280" w:line="360" w:lineRule="exact"/>
      <w:outlineLvl w:val="0"/>
    </w:pPr>
    <w:rPr>
      <w:rFonts w:asciiTheme="majorHAnsi" w:eastAsiaTheme="majorEastAsia" w:hAnsiTheme="majorHAnsi" w:cstheme="majorBidi"/>
      <w:color w:val="783293" w:themeColor="text2"/>
      <w:sz w:val="32"/>
      <w:szCs w:val="32"/>
    </w:rPr>
  </w:style>
  <w:style w:type="paragraph" w:styleId="Kop2">
    <w:name w:val="heading 2"/>
    <w:basedOn w:val="Standaard"/>
    <w:next w:val="Plattetekst"/>
    <w:link w:val="Kop2Char"/>
    <w:uiPriority w:val="2"/>
    <w:unhideWhenUsed/>
    <w:qFormat/>
    <w:rsid w:val="00FC181F"/>
    <w:pPr>
      <w:keepNext/>
      <w:keepLines/>
      <w:outlineLvl w:val="1"/>
    </w:pPr>
    <w:rPr>
      <w:rFonts w:asciiTheme="majorHAnsi" w:eastAsiaTheme="majorEastAsia" w:hAnsiTheme="majorHAnsi" w:cstheme="majorBidi"/>
      <w:b/>
      <w:color w:val="783293" w:themeColor="text2"/>
      <w:szCs w:val="26"/>
    </w:rPr>
  </w:style>
  <w:style w:type="paragraph" w:styleId="Kop3">
    <w:name w:val="heading 3"/>
    <w:basedOn w:val="Standaard"/>
    <w:next w:val="Plattetekst"/>
    <w:link w:val="Kop3Char"/>
    <w:uiPriority w:val="2"/>
    <w:unhideWhenUsed/>
    <w:qFormat/>
    <w:rsid w:val="004160C5"/>
    <w:pPr>
      <w:keepNext/>
      <w:keepLines/>
      <w:outlineLvl w:val="2"/>
    </w:pPr>
    <w:rPr>
      <w:rFonts w:asciiTheme="majorHAnsi" w:eastAsiaTheme="majorEastAsia" w:hAnsiTheme="majorHAnsi" w:cstheme="majorBidi"/>
      <w:b/>
      <w:i/>
      <w:color w:val="783293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9"/>
    <w:semiHidden/>
    <w:unhideWhenUsed/>
    <w:rsid w:val="00647A70"/>
    <w:pPr>
      <w:numPr>
        <w:numId w:val="10"/>
      </w:numPr>
      <w:tabs>
        <w:tab w:val="left" w:pos="284"/>
      </w:tabs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7A70"/>
    <w:pPr>
      <w:numPr>
        <w:numId w:val="9"/>
      </w:numPr>
      <w:tabs>
        <w:tab w:val="left" w:pos="567"/>
      </w:tabs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7A70"/>
    <w:pPr>
      <w:numPr>
        <w:numId w:val="8"/>
      </w:numPr>
      <w:tabs>
        <w:tab w:val="left" w:pos="851"/>
      </w:tabs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7A70"/>
    <w:pPr>
      <w:numPr>
        <w:numId w:val="7"/>
      </w:numPr>
      <w:tabs>
        <w:tab w:val="left" w:pos="1134"/>
      </w:tabs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7A70"/>
    <w:pPr>
      <w:numPr>
        <w:numId w:val="6"/>
      </w:numPr>
      <w:tabs>
        <w:tab w:val="left" w:pos="1418"/>
      </w:tabs>
      <w:contextualSpacing/>
    </w:pPr>
  </w:style>
  <w:style w:type="paragraph" w:styleId="Lijst">
    <w:name w:val="List"/>
    <w:basedOn w:val="Standaard"/>
    <w:uiPriority w:val="99"/>
    <w:semiHidden/>
    <w:unhideWhenUsed/>
    <w:rsid w:val="00E441FE"/>
    <w:pPr>
      <w:tabs>
        <w:tab w:val="left" w:pos="284"/>
      </w:tabs>
      <w:ind w:left="284" w:hanging="284"/>
      <w:contextualSpacing/>
    </w:pPr>
  </w:style>
  <w:style w:type="paragraph" w:styleId="Lijst2">
    <w:name w:val="List 2"/>
    <w:basedOn w:val="Standaard"/>
    <w:uiPriority w:val="99"/>
    <w:semiHidden/>
    <w:unhideWhenUsed/>
    <w:rsid w:val="00E441FE"/>
    <w:pPr>
      <w:ind w:left="568" w:hanging="284"/>
      <w:contextualSpacing/>
    </w:pPr>
  </w:style>
  <w:style w:type="paragraph" w:styleId="Lijst3">
    <w:name w:val="List 3"/>
    <w:basedOn w:val="Standaard"/>
    <w:uiPriority w:val="99"/>
    <w:semiHidden/>
    <w:unhideWhenUsed/>
    <w:rsid w:val="00E441FE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E441FE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E441FE"/>
    <w:pPr>
      <w:ind w:left="1415" w:hanging="283"/>
      <w:contextualSpacing/>
    </w:p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E441FE"/>
    <w:pPr>
      <w:ind w:left="284" w:hanging="284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E441FE"/>
    <w:pPr>
      <w:ind w:left="568" w:hanging="284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E441FE"/>
    <w:pPr>
      <w:ind w:left="851" w:hanging="284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E441FE"/>
    <w:pPr>
      <w:ind w:left="1135" w:hanging="284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E441FE"/>
    <w:pPr>
      <w:ind w:left="1418" w:hanging="284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E441FE"/>
    <w:pPr>
      <w:ind w:left="1702" w:hanging="284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7A70"/>
    <w:pPr>
      <w:ind w:left="1985" w:hanging="284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7A70"/>
    <w:pPr>
      <w:ind w:left="2269" w:hanging="284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7A70"/>
    <w:pPr>
      <w:ind w:left="2552" w:hanging="284"/>
    </w:pPr>
  </w:style>
  <w:style w:type="paragraph" w:styleId="Plattetekst">
    <w:name w:val="Body Text"/>
    <w:basedOn w:val="Standaard"/>
    <w:link w:val="PlattetekstChar"/>
    <w:uiPriority w:val="1"/>
    <w:rsid w:val="00647A70"/>
  </w:style>
  <w:style w:type="character" w:customStyle="1" w:styleId="PlattetekstChar">
    <w:name w:val="Platte tekst Char"/>
    <w:basedOn w:val="Standaardalinea-lettertype"/>
    <w:link w:val="Plattetekst"/>
    <w:uiPriority w:val="1"/>
    <w:rsid w:val="003573E3"/>
    <w:rPr>
      <w:sz w:val="19"/>
      <w:lang w:val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070F9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070F9"/>
    <w:rPr>
      <w:lang w:val="nl-NL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070F9"/>
    <w:pPr>
      <w:ind w:firstLine="284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070F9"/>
    <w:rPr>
      <w:sz w:val="19"/>
      <w:lang w:val="nl-NL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rsid w:val="00647A70"/>
    <w:pPr>
      <w:ind w:firstLine="567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021D7D"/>
    <w:rPr>
      <w:sz w:val="20"/>
      <w:lang w:val="nl-NL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4070F9"/>
    <w:pPr>
      <w:ind w:left="851" w:hanging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4070F9"/>
    <w:rPr>
      <w:lang w:val="nl-NL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7A70"/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7A70"/>
    <w:rPr>
      <w:lang w:val="nl-NL"/>
    </w:rPr>
  </w:style>
  <w:style w:type="paragraph" w:styleId="Standaardinspringing">
    <w:name w:val="Normal Indent"/>
    <w:basedOn w:val="Standaard"/>
    <w:uiPriority w:val="99"/>
    <w:semiHidden/>
    <w:unhideWhenUsed/>
    <w:rsid w:val="004070F9"/>
    <w:pPr>
      <w:ind w:left="284"/>
    </w:pPr>
  </w:style>
  <w:style w:type="paragraph" w:styleId="Lijstnummering">
    <w:name w:val="List Number"/>
    <w:basedOn w:val="Standaard"/>
    <w:uiPriority w:val="99"/>
    <w:semiHidden/>
    <w:unhideWhenUsed/>
    <w:rsid w:val="004070F9"/>
    <w:pPr>
      <w:numPr>
        <w:numId w:val="5"/>
      </w:numPr>
      <w:tabs>
        <w:tab w:val="left" w:pos="284"/>
      </w:tabs>
      <w:contextualSpacing/>
    </w:pPr>
  </w:style>
  <w:style w:type="paragraph" w:styleId="Lijstnummering2">
    <w:name w:val="List Number 2"/>
    <w:basedOn w:val="Standaard"/>
    <w:uiPriority w:val="99"/>
    <w:semiHidden/>
    <w:rsid w:val="004070F9"/>
    <w:pPr>
      <w:numPr>
        <w:numId w:val="4"/>
      </w:numPr>
      <w:tabs>
        <w:tab w:val="left" w:pos="567"/>
      </w:tabs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4070F9"/>
    <w:pPr>
      <w:numPr>
        <w:numId w:val="3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4070F9"/>
    <w:pPr>
      <w:numPr>
        <w:numId w:val="2"/>
      </w:numPr>
      <w:tabs>
        <w:tab w:val="left" w:pos="1134"/>
      </w:tabs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4070F9"/>
    <w:pPr>
      <w:numPr>
        <w:numId w:val="1"/>
      </w:numPr>
      <w:tabs>
        <w:tab w:val="left" w:pos="1418"/>
      </w:tabs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4070F9"/>
    <w:pPr>
      <w:ind w:left="284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4070F9"/>
    <w:pPr>
      <w:ind w:left="567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4070F9"/>
    <w:pPr>
      <w:ind w:left="851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4070F9"/>
    <w:pPr>
      <w:ind w:left="1134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4070F9"/>
    <w:pPr>
      <w:ind w:left="1418"/>
      <w:contextualSpacing/>
    </w:pPr>
  </w:style>
  <w:style w:type="paragraph" w:styleId="Inhopg1">
    <w:name w:val="toc 1"/>
    <w:basedOn w:val="Standaard"/>
    <w:next w:val="Standaard"/>
    <w:autoRedefine/>
    <w:uiPriority w:val="39"/>
    <w:unhideWhenUsed/>
    <w:rsid w:val="001B32AE"/>
    <w:pPr>
      <w:tabs>
        <w:tab w:val="left" w:pos="284"/>
        <w:tab w:val="left" w:pos="630"/>
        <w:tab w:val="right" w:pos="8488"/>
      </w:tabs>
      <w:spacing w:before="280"/>
      <w:ind w:left="284" w:hanging="284"/>
    </w:pPr>
    <w:rPr>
      <w:rFonts w:cstheme="minorHAnsi"/>
      <w:b/>
      <w:bCs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1B32AE"/>
    <w:pPr>
      <w:tabs>
        <w:tab w:val="left" w:pos="851"/>
        <w:tab w:val="right" w:pos="8488"/>
      </w:tabs>
      <w:ind w:left="851" w:hanging="567"/>
    </w:pPr>
    <w:rPr>
      <w:rFonts w:cs="Calibri (Hoofdtekst)"/>
      <w:iCs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1B32AE"/>
    <w:pPr>
      <w:tabs>
        <w:tab w:val="left" w:pos="851"/>
        <w:tab w:val="left" w:pos="1260"/>
        <w:tab w:val="right" w:pos="8488"/>
      </w:tabs>
      <w:ind w:left="851" w:hanging="567"/>
    </w:pPr>
    <w:rPr>
      <w:rFonts w:cstheme="minorHAnsi"/>
      <w:i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070F9"/>
    <w:pPr>
      <w:ind w:left="630"/>
    </w:pPr>
    <w:rPr>
      <w:rFonts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070F9"/>
    <w:pPr>
      <w:ind w:left="840"/>
    </w:pPr>
    <w:rPr>
      <w:rFonts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070F9"/>
    <w:pPr>
      <w:ind w:left="1050"/>
    </w:pPr>
    <w:rPr>
      <w:rFonts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070F9"/>
    <w:pPr>
      <w:ind w:left="1260"/>
    </w:pPr>
    <w:rPr>
      <w:rFonts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070F9"/>
    <w:pPr>
      <w:ind w:left="1470"/>
    </w:pPr>
    <w:rPr>
      <w:rFonts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070F9"/>
    <w:pPr>
      <w:ind w:left="1680"/>
    </w:pPr>
    <w:rPr>
      <w:rFonts w:cstheme="minorHAnsi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4070F9"/>
    <w:pPr>
      <w:framePr w:w="7920" w:h="1980" w:hRule="exact" w:hSpace="141" w:wrap="auto" w:hAnchor="page" w:xAlign="center" w:yAlign="bottom"/>
    </w:pPr>
    <w:rPr>
      <w:rFonts w:asciiTheme="majorHAnsi" w:eastAsiaTheme="majorEastAsia" w:hAnsiTheme="majorHAnsi" w:cstheme="majorBidi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4070F9"/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4070F9"/>
    <w:rPr>
      <w:lang w:val="nl-NL"/>
    </w:rPr>
  </w:style>
  <w:style w:type="paragraph" w:styleId="Lijstalinea">
    <w:name w:val="List Paragraph"/>
    <w:basedOn w:val="Standaard"/>
    <w:uiPriority w:val="34"/>
    <w:qFormat/>
    <w:rsid w:val="004070F9"/>
    <w:pPr>
      <w:contextualSpacing/>
    </w:pPr>
  </w:style>
  <w:style w:type="table" w:styleId="Tabelraster">
    <w:name w:val="Table Grid"/>
    <w:basedOn w:val="Standaardtabel"/>
    <w:uiPriority w:val="39"/>
    <w:rsid w:val="00667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trainfo">
    <w:name w:val="Extra info"/>
    <w:basedOn w:val="Standaard"/>
    <w:uiPriority w:val="11"/>
    <w:qFormat/>
    <w:rsid w:val="00941D8A"/>
    <w:pPr>
      <w:tabs>
        <w:tab w:val="left" w:pos="170"/>
      </w:tabs>
    </w:pPr>
    <w:rPr>
      <w:sz w:val="15"/>
    </w:rPr>
  </w:style>
  <w:style w:type="character" w:customStyle="1" w:styleId="zsysVeldMarkering">
    <w:name w:val="zsysVeldMarkering"/>
    <w:basedOn w:val="Standaardalinea-lettertype"/>
    <w:uiPriority w:val="39"/>
    <w:semiHidden/>
    <w:rsid w:val="00667661"/>
    <w:rPr>
      <w:bdr w:val="none" w:sz="0" w:space="0" w:color="auto"/>
      <w:shd w:val="clear" w:color="auto" w:fill="A0C4E8"/>
    </w:rPr>
  </w:style>
  <w:style w:type="paragraph" w:customStyle="1" w:styleId="OpsommingN1Bullet">
    <w:name w:val="Opsomming N1 Bullet"/>
    <w:basedOn w:val="Plattetekst"/>
    <w:uiPriority w:val="4"/>
    <w:qFormat/>
    <w:rsid w:val="00667661"/>
    <w:pPr>
      <w:numPr>
        <w:numId w:val="13"/>
      </w:numPr>
      <w:tabs>
        <w:tab w:val="clear" w:pos="284"/>
      </w:tabs>
    </w:pPr>
  </w:style>
  <w:style w:type="paragraph" w:customStyle="1" w:styleId="NummeringN1">
    <w:name w:val="Nummering N1"/>
    <w:basedOn w:val="Plattetekst"/>
    <w:uiPriority w:val="5"/>
    <w:qFormat/>
    <w:rsid w:val="00667661"/>
    <w:pPr>
      <w:numPr>
        <w:numId w:val="12"/>
      </w:numPr>
      <w:tabs>
        <w:tab w:val="clear" w:pos="284"/>
      </w:tabs>
    </w:pPr>
  </w:style>
  <w:style w:type="paragraph" w:customStyle="1" w:styleId="Tussenkop">
    <w:name w:val="Tussenkop"/>
    <w:basedOn w:val="Standaard"/>
    <w:next w:val="Plattetekst"/>
    <w:uiPriority w:val="3"/>
    <w:qFormat/>
    <w:rsid w:val="00EC19C5"/>
    <w:pPr>
      <w:tabs>
        <w:tab w:val="left" w:pos="284"/>
        <w:tab w:val="left" w:pos="567"/>
      </w:tabs>
    </w:pPr>
    <w:rPr>
      <w:b/>
    </w:rPr>
  </w:style>
  <w:style w:type="paragraph" w:customStyle="1" w:styleId="NummeringN2">
    <w:name w:val="Nummering N2"/>
    <w:basedOn w:val="Plattetekst"/>
    <w:uiPriority w:val="5"/>
    <w:qFormat/>
    <w:rsid w:val="00667661"/>
    <w:pPr>
      <w:numPr>
        <w:numId w:val="14"/>
      </w:numPr>
      <w:ind w:left="568" w:hanging="284"/>
    </w:pPr>
  </w:style>
  <w:style w:type="paragraph" w:customStyle="1" w:styleId="OpsommingN2Streep">
    <w:name w:val="Opsomming N2 Streep"/>
    <w:basedOn w:val="Plattetekst"/>
    <w:uiPriority w:val="4"/>
    <w:qFormat/>
    <w:rsid w:val="00667661"/>
    <w:pPr>
      <w:numPr>
        <w:numId w:val="11"/>
      </w:numPr>
      <w:tabs>
        <w:tab w:val="num" w:pos="284"/>
      </w:tabs>
    </w:pPr>
  </w:style>
  <w:style w:type="paragraph" w:styleId="Koptekst">
    <w:name w:val="header"/>
    <w:basedOn w:val="Standaard"/>
    <w:link w:val="KoptekstChar"/>
    <w:uiPriority w:val="99"/>
    <w:unhideWhenUsed/>
    <w:rsid w:val="00F82922"/>
    <w:pPr>
      <w:spacing w:line="200" w:lineRule="atLeast"/>
    </w:pPr>
    <w:rPr>
      <w:color w:val="783293" w:themeColor="text2"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F82922"/>
    <w:rPr>
      <w:color w:val="783293" w:themeColor="text2"/>
      <w:sz w:val="16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66766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7661"/>
    <w:rPr>
      <w:sz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6766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7661"/>
    <w:rPr>
      <w:rFonts w:ascii="Times New Roman" w:hAnsi="Times New Roman" w:cs="Times New Roman"/>
      <w:sz w:val="18"/>
      <w:szCs w:val="18"/>
      <w:lang w:val="nl-NL"/>
    </w:rPr>
  </w:style>
  <w:style w:type="paragraph" w:styleId="Titel">
    <w:name w:val="Title"/>
    <w:basedOn w:val="Kop1"/>
    <w:next w:val="Standaard"/>
    <w:link w:val="TitelChar"/>
    <w:uiPriority w:val="6"/>
    <w:qFormat/>
    <w:rsid w:val="00F82922"/>
    <w:pPr>
      <w:spacing w:after="160" w:line="560" w:lineRule="exact"/>
      <w:contextualSpacing/>
    </w:pPr>
    <w:rPr>
      <w:rFonts w:cs="Times New Roman (Koppen CS)"/>
      <w:b/>
      <w:kern w:val="28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6"/>
    <w:rsid w:val="00F82922"/>
    <w:rPr>
      <w:rFonts w:asciiTheme="majorHAnsi" w:eastAsiaTheme="majorEastAsia" w:hAnsiTheme="majorHAnsi" w:cs="Times New Roman (Koppen CS)"/>
      <w:b/>
      <w:color w:val="783293" w:themeColor="text2"/>
      <w:kern w:val="28"/>
      <w:sz w:val="40"/>
      <w:szCs w:val="56"/>
      <w:lang w:val="nl-NL"/>
    </w:rPr>
  </w:style>
  <w:style w:type="paragraph" w:styleId="Ondertitel">
    <w:name w:val="Subtitle"/>
    <w:basedOn w:val="Kop2"/>
    <w:next w:val="Standaard"/>
    <w:link w:val="OndertitelChar"/>
    <w:uiPriority w:val="7"/>
    <w:qFormat/>
    <w:rsid w:val="00F82922"/>
    <w:pPr>
      <w:numPr>
        <w:ilvl w:val="1"/>
      </w:numPr>
      <w:spacing w:after="280" w:line="560" w:lineRule="exact"/>
    </w:pPr>
    <w:rPr>
      <w:rFonts w:eastAsiaTheme="minorEastAsia" w:cs="Times New Roman (Hoofdtekst CS)"/>
      <w:b w:val="0"/>
      <w:sz w:val="40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7"/>
    <w:rsid w:val="00F82922"/>
    <w:rPr>
      <w:rFonts w:asciiTheme="majorHAnsi" w:eastAsiaTheme="minorEastAsia" w:hAnsiTheme="majorHAnsi" w:cs="Times New Roman (Hoofdtekst CS)"/>
      <w:color w:val="783293" w:themeColor="text2"/>
      <w:sz w:val="40"/>
      <w:szCs w:val="22"/>
      <w:lang w:val="nl-NL"/>
    </w:rPr>
  </w:style>
  <w:style w:type="paragraph" w:customStyle="1" w:styleId="Inleiding">
    <w:name w:val="Inleiding"/>
    <w:basedOn w:val="Plattetekst"/>
    <w:next w:val="Plattetekst"/>
    <w:uiPriority w:val="1"/>
    <w:qFormat/>
    <w:rsid w:val="008F5465"/>
    <w:pPr>
      <w:tabs>
        <w:tab w:val="left" w:pos="284"/>
        <w:tab w:val="left" w:pos="567"/>
        <w:tab w:val="left" w:pos="4820"/>
      </w:tabs>
      <w:ind w:left="567"/>
    </w:pPr>
    <w:rPr>
      <w:b/>
      <w:color w:val="783293" w:themeColor="text2"/>
    </w:rPr>
  </w:style>
  <w:style w:type="character" w:customStyle="1" w:styleId="Kop2Char">
    <w:name w:val="Kop 2 Char"/>
    <w:basedOn w:val="Standaardalinea-lettertype"/>
    <w:link w:val="Kop2"/>
    <w:uiPriority w:val="2"/>
    <w:rsid w:val="00FC181F"/>
    <w:rPr>
      <w:rFonts w:asciiTheme="majorHAnsi" w:eastAsiaTheme="majorEastAsia" w:hAnsiTheme="majorHAnsi" w:cstheme="majorBidi"/>
      <w:b/>
      <w:color w:val="783293" w:themeColor="text2"/>
      <w:sz w:val="21"/>
      <w:szCs w:val="26"/>
      <w:lang w:val="nl-NL"/>
    </w:rPr>
  </w:style>
  <w:style w:type="character" w:customStyle="1" w:styleId="Kop1Char">
    <w:name w:val="Kop 1 Char"/>
    <w:basedOn w:val="Standaardalinea-lettertype"/>
    <w:link w:val="Kop1"/>
    <w:uiPriority w:val="2"/>
    <w:rsid w:val="00621BB9"/>
    <w:rPr>
      <w:rFonts w:asciiTheme="majorHAnsi" w:eastAsiaTheme="majorEastAsia" w:hAnsiTheme="majorHAnsi" w:cstheme="majorBidi"/>
      <w:color w:val="783293" w:themeColor="text2"/>
      <w:sz w:val="32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2"/>
    <w:rsid w:val="004160C5"/>
    <w:rPr>
      <w:rFonts w:asciiTheme="majorHAnsi" w:eastAsiaTheme="majorEastAsia" w:hAnsiTheme="majorHAnsi" w:cstheme="majorBidi"/>
      <w:b/>
      <w:i/>
      <w:color w:val="783293" w:themeColor="text2"/>
      <w:sz w:val="21"/>
      <w:lang w:val="nl-NL"/>
    </w:rPr>
  </w:style>
  <w:style w:type="paragraph" w:styleId="Citaat">
    <w:name w:val="Quote"/>
    <w:basedOn w:val="Standaard"/>
    <w:next w:val="Standaard"/>
    <w:link w:val="CitaatChar"/>
    <w:uiPriority w:val="6"/>
    <w:qFormat/>
    <w:rsid w:val="00F82922"/>
    <w:pPr>
      <w:spacing w:before="280" w:after="560" w:line="560" w:lineRule="exact"/>
      <w:ind w:left="567" w:right="567"/>
    </w:pPr>
    <w:rPr>
      <w:i/>
      <w:iCs/>
      <w:color w:val="783293" w:themeColor="accent2"/>
      <w:sz w:val="48"/>
    </w:rPr>
  </w:style>
  <w:style w:type="character" w:customStyle="1" w:styleId="CitaatChar">
    <w:name w:val="Citaat Char"/>
    <w:basedOn w:val="Standaardalinea-lettertype"/>
    <w:link w:val="Citaat"/>
    <w:uiPriority w:val="6"/>
    <w:rsid w:val="00F82922"/>
    <w:rPr>
      <w:i/>
      <w:iCs/>
      <w:color w:val="783293" w:themeColor="accent2"/>
      <w:sz w:val="48"/>
      <w:lang w:val="nl-NL"/>
    </w:rPr>
  </w:style>
  <w:style w:type="paragraph" w:customStyle="1" w:styleId="Contactgegevens">
    <w:name w:val="Contactgegevens"/>
    <w:basedOn w:val="Voettekst"/>
    <w:uiPriority w:val="12"/>
    <w:qFormat/>
    <w:rsid w:val="007B4E82"/>
    <w:pPr>
      <w:spacing w:line="200" w:lineRule="exact"/>
      <w:jc w:val="center"/>
    </w:pPr>
    <w:rPr>
      <w:sz w:val="16"/>
    </w:rPr>
  </w:style>
  <w:style w:type="character" w:styleId="Paginanummer">
    <w:name w:val="page number"/>
    <w:basedOn w:val="Standaardalinea-lettertype"/>
    <w:uiPriority w:val="99"/>
    <w:unhideWhenUsed/>
    <w:rsid w:val="00284C07"/>
    <w:rPr>
      <w:sz w:val="20"/>
    </w:rPr>
  </w:style>
  <w:style w:type="paragraph" w:customStyle="1" w:styleId="ContactgegevensKop">
    <w:name w:val="Contactgegevens Kop"/>
    <w:basedOn w:val="Contactgegevens"/>
    <w:uiPriority w:val="12"/>
    <w:qFormat/>
    <w:rsid w:val="007B4E82"/>
    <w:rPr>
      <w:rFonts w:asciiTheme="majorHAnsi" w:hAnsiTheme="majorHAnsi"/>
      <w:b/>
      <w:color w:val="783293" w:themeColor="text2"/>
    </w:rPr>
  </w:style>
  <w:style w:type="paragraph" w:customStyle="1" w:styleId="Kenmerken">
    <w:name w:val="Kenmerken"/>
    <w:basedOn w:val="Standaard"/>
    <w:uiPriority w:val="11"/>
    <w:qFormat/>
    <w:rsid w:val="002D6480"/>
    <w:pPr>
      <w:spacing w:line="240" w:lineRule="exact"/>
    </w:pPr>
    <w:rPr>
      <w:sz w:val="18"/>
    </w:rPr>
  </w:style>
  <w:style w:type="paragraph" w:customStyle="1" w:styleId="KenmerkKop">
    <w:name w:val="Kenmerk Kop"/>
    <w:basedOn w:val="Kenmerken"/>
    <w:uiPriority w:val="11"/>
    <w:qFormat/>
    <w:rsid w:val="007B4E82"/>
    <w:rPr>
      <w:rFonts w:asciiTheme="majorHAnsi" w:hAnsiTheme="majorHAnsi"/>
      <w:b/>
    </w:rPr>
  </w:style>
  <w:style w:type="paragraph" w:customStyle="1" w:styleId="KenmerkenDatum">
    <w:name w:val="Kenmerken Datum"/>
    <w:basedOn w:val="Kenmerken"/>
    <w:uiPriority w:val="11"/>
    <w:qFormat/>
    <w:rsid w:val="007B4E82"/>
  </w:style>
  <w:style w:type="paragraph" w:customStyle="1" w:styleId="KenmerkenOnskenmerk">
    <w:name w:val="Kenmerken Ons kenmerk"/>
    <w:basedOn w:val="Kenmerken"/>
    <w:uiPriority w:val="11"/>
    <w:qFormat/>
    <w:rsid w:val="007B4E82"/>
  </w:style>
  <w:style w:type="paragraph" w:customStyle="1" w:styleId="KenmerkenUwkenmerk">
    <w:name w:val="Kenmerken Uw kenmerk"/>
    <w:basedOn w:val="Kenmerken"/>
    <w:uiPriority w:val="11"/>
    <w:qFormat/>
    <w:rsid w:val="007B4E82"/>
  </w:style>
  <w:style w:type="paragraph" w:customStyle="1" w:styleId="KenmerkenOnderwerp">
    <w:name w:val="Kenmerken Onderwerp"/>
    <w:basedOn w:val="Kenmerken"/>
    <w:uiPriority w:val="11"/>
    <w:qFormat/>
    <w:rsid w:val="004160C5"/>
    <w:rPr>
      <w:b/>
      <w:sz w:val="20"/>
    </w:rPr>
  </w:style>
  <w:style w:type="paragraph" w:customStyle="1" w:styleId="ItemTitel">
    <w:name w:val="Item Titel"/>
    <w:basedOn w:val="Standaard"/>
    <w:uiPriority w:val="19"/>
    <w:semiHidden/>
    <w:qFormat/>
    <w:rsid w:val="004160C5"/>
    <w:pPr>
      <w:spacing w:line="520" w:lineRule="exact"/>
    </w:pPr>
    <w:rPr>
      <w:rFonts w:cs="Times New Roman (Hoofdtekst CS)"/>
      <w:color w:val="783293" w:themeColor="text2"/>
      <w:spacing w:val="10"/>
      <w:sz w:val="48"/>
    </w:rPr>
  </w:style>
  <w:style w:type="table" w:customStyle="1" w:styleId="i-SDTabel1">
    <w:name w:val="i-SD_Tabel 1"/>
    <w:basedOn w:val="Standaardtabel"/>
    <w:uiPriority w:val="99"/>
    <w:rsid w:val="00B10BC0"/>
    <w:rPr>
      <w:sz w:val="21"/>
    </w:rPr>
    <w:tblPr>
      <w:tblBorders>
        <w:top w:val="single" w:sz="4" w:space="0" w:color="783293" w:themeColor="text2"/>
        <w:bottom w:val="single" w:sz="4" w:space="0" w:color="783293" w:themeColor="text2"/>
        <w:insideH w:val="single" w:sz="4" w:space="0" w:color="783293" w:themeColor="text2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rFonts w:asciiTheme="majorHAnsi" w:hAnsiTheme="majorHAnsi"/>
        <w:b/>
        <w:color w:val="2D3079" w:themeColor="accent1"/>
        <w:sz w:val="21"/>
      </w:rPr>
    </w:tblStylePr>
  </w:style>
  <w:style w:type="paragraph" w:styleId="Kopvaninhoudsopgave">
    <w:name w:val="TOC Heading"/>
    <w:basedOn w:val="Kop1"/>
    <w:next w:val="Standaard"/>
    <w:uiPriority w:val="39"/>
    <w:unhideWhenUsed/>
    <w:qFormat/>
    <w:rsid w:val="00FC181F"/>
    <w:pPr>
      <w:outlineLvl w:val="9"/>
    </w:pPr>
    <w:rPr>
      <w:bCs/>
      <w:szCs w:val="28"/>
      <w:lang w:eastAsia="nl-NL"/>
    </w:rPr>
  </w:style>
  <w:style w:type="character" w:styleId="Hyperlink">
    <w:name w:val="Hyperlink"/>
    <w:basedOn w:val="Standaardalinea-lettertype"/>
    <w:uiPriority w:val="99"/>
    <w:unhideWhenUsed/>
    <w:rsid w:val="00FC181F"/>
    <w:rPr>
      <w:color w:val="000000" w:themeColor="hyperlink"/>
      <w:u w:val="single"/>
    </w:rPr>
  </w:style>
  <w:style w:type="paragraph" w:customStyle="1" w:styleId="BijlageKop">
    <w:name w:val="Bijlage Kop"/>
    <w:basedOn w:val="Kop1"/>
    <w:next w:val="Plattetekst"/>
    <w:uiPriority w:val="8"/>
    <w:qFormat/>
    <w:rsid w:val="00CB2660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D2375"/>
    <w:pPr>
      <w:spacing w:line="180" w:lineRule="exact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D2375"/>
    <w:rPr>
      <w:sz w:val="14"/>
      <w:szCs w:val="20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D2375"/>
    <w:rPr>
      <w:vertAlign w:val="superscript"/>
    </w:rPr>
  </w:style>
  <w:style w:type="paragraph" w:customStyle="1" w:styleId="VoetnootScheidingslijn">
    <w:name w:val="Voetnoot Scheidingslijn"/>
    <w:basedOn w:val="Plattetekst"/>
    <w:uiPriority w:val="19"/>
    <w:semiHidden/>
    <w:qFormat/>
    <w:rsid w:val="00227912"/>
    <w:pPr>
      <w:spacing w:after="100" w:line="180" w:lineRule="exact"/>
    </w:pPr>
    <w:rPr>
      <w:color w:val="783293" w:themeColor="text2"/>
      <w:sz w:val="14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F82922"/>
    <w:pPr>
      <w:spacing w:line="360" w:lineRule="exact"/>
    </w:pPr>
    <w:rPr>
      <w:color w:val="783293" w:themeColor="text2"/>
      <w:sz w:val="32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F82922"/>
    <w:rPr>
      <w:color w:val="783293" w:themeColor="text2"/>
      <w:sz w:val="32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621BB9"/>
    <w:rPr>
      <w:color w:val="808080"/>
    </w:rPr>
  </w:style>
  <w:style w:type="paragraph" w:customStyle="1" w:styleId="xmsolistparagraph">
    <w:name w:val="x_msolistparagraph"/>
    <w:basedOn w:val="Standaard"/>
    <w:rsid w:val="00F9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l-NL"/>
    </w:rPr>
  </w:style>
  <w:style w:type="paragraph" w:customStyle="1" w:styleId="labeled">
    <w:name w:val="labeled"/>
    <w:basedOn w:val="Standaard"/>
    <w:rsid w:val="00920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ry\OneDrive\Aangepaste%20Office-sjablonen\i-sociaal_domein_Notitie_V1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A9CD62F0714CF38CC08681A8B370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0159A4-840A-4AA5-B129-14E4C67FAAC2}"/>
      </w:docPartPr>
      <w:docPartBody>
        <w:p w:rsidR="00177C06" w:rsidRDefault="00177C06">
          <w:pPr>
            <w:pStyle w:val="95A9CD62F0714CF38CC08681A8B370C3"/>
          </w:pPr>
          <w:r w:rsidRPr="0014432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74026C-5D01-4104-BD79-6D3D45D9644B}"/>
      </w:docPartPr>
      <w:docPartBody>
        <w:p w:rsidR="00177C06" w:rsidRDefault="00970D1F">
          <w:r w:rsidRPr="009A4AD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1523B5C4181460CA4719F6B437F4E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2C1C24-1CC6-4D63-9F98-51981DE8C9EE}"/>
      </w:docPartPr>
      <w:docPartBody>
        <w:p w:rsidR="00177C06" w:rsidRDefault="00970D1F" w:rsidP="00970D1F">
          <w:pPr>
            <w:pStyle w:val="01523B5C4181460CA4719F6B437F4E79"/>
          </w:pPr>
          <w:r w:rsidRPr="009A4AD1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(Hoofdtekst)">
    <w:altName w:val="Calibri"/>
    <w:charset w:val="00"/>
    <w:family w:val="roman"/>
    <w:pitch w:val="default"/>
  </w:font>
  <w:font w:name="Times New Roman (Koppen CS)">
    <w:altName w:val="Times New Roman"/>
    <w:panose1 w:val="00000000000000000000"/>
    <w:charset w:val="00"/>
    <w:family w:val="roman"/>
    <w:notTrueType/>
    <w:pitch w:val="default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1F"/>
    <w:rsid w:val="00177C06"/>
    <w:rsid w:val="00546C7C"/>
    <w:rsid w:val="00970D1F"/>
    <w:rsid w:val="00C74098"/>
    <w:rsid w:val="00EC7B76"/>
    <w:rsid w:val="00F4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70D1F"/>
    <w:rPr>
      <w:color w:val="808080"/>
    </w:rPr>
  </w:style>
  <w:style w:type="paragraph" w:customStyle="1" w:styleId="95A9CD62F0714CF38CC08681A8B370C3">
    <w:name w:val="95A9CD62F0714CF38CC08681A8B370C3"/>
  </w:style>
  <w:style w:type="paragraph" w:customStyle="1" w:styleId="01523B5C4181460CA4719F6B437F4E79">
    <w:name w:val="01523B5C4181460CA4719F6B437F4E79"/>
    <w:rsid w:val="00970D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-sociaal_domein_Kleuren">
      <a:dk1>
        <a:srgbClr val="000000"/>
      </a:dk1>
      <a:lt1>
        <a:srgbClr val="FFFFFF"/>
      </a:lt1>
      <a:dk2>
        <a:srgbClr val="783293"/>
      </a:dk2>
      <a:lt2>
        <a:srgbClr val="C9C9C9"/>
      </a:lt2>
      <a:accent1>
        <a:srgbClr val="2D3079"/>
      </a:accent1>
      <a:accent2>
        <a:srgbClr val="783293"/>
      </a:accent2>
      <a:accent3>
        <a:srgbClr val="03A9F4"/>
      </a:accent3>
      <a:accent4>
        <a:srgbClr val="EC008C"/>
      </a:accent4>
      <a:accent5>
        <a:srgbClr val="CDDC39"/>
      </a:accent5>
      <a:accent6>
        <a:srgbClr val="F9A825"/>
      </a:accent6>
      <a:hlink>
        <a:srgbClr val="000000"/>
      </a:hlink>
      <a:folHlink>
        <a:srgbClr val="00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476aeb-cfc0-4d64-93e5-927642e1f979">
      <Terms xmlns="http://schemas.microsoft.com/office/infopath/2007/PartnerControls"/>
    </lcf76f155ced4ddcb4097134ff3c332f>
    <TaxCatchAll xmlns="73ddae55-80d5-40da-8705-548d45c223e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F5935245FBC46BB0845B5E877183A" ma:contentTypeVersion="18" ma:contentTypeDescription="Een nieuw document maken." ma:contentTypeScope="" ma:versionID="001c67040355210ed35d8b691236e186">
  <xsd:schema xmlns:xsd="http://www.w3.org/2001/XMLSchema" xmlns:xs="http://www.w3.org/2001/XMLSchema" xmlns:p="http://schemas.microsoft.com/office/2006/metadata/properties" xmlns:ns2="eb476aeb-cfc0-4d64-93e5-927642e1f979" xmlns:ns3="73ddae55-80d5-40da-8705-548d45c223e6" targetNamespace="http://schemas.microsoft.com/office/2006/metadata/properties" ma:root="true" ma:fieldsID="dc99e5cc9615a2998e8dd022f0cb388a" ns2:_="" ns3:_="">
    <xsd:import namespace="eb476aeb-cfc0-4d64-93e5-927642e1f979"/>
    <xsd:import namespace="73ddae55-80d5-40da-8705-548d45c223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6aeb-cfc0-4d64-93e5-927642e1f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99bed0e-432a-4091-b929-67b863917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dae55-80d5-40da-8705-548d45c223e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55ac97-ef0b-4895-b234-675e732c22f2}" ma:internalName="TaxCatchAll" ma:showField="CatchAllData" ma:web="73ddae55-80d5-40da-8705-548d45c223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8AC625-FEE4-4820-98E9-FDB071802C59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eb476aeb-cfc0-4d64-93e5-927642e1f979"/>
    <ds:schemaRef ds:uri="http://schemas.microsoft.com/office/infopath/2007/PartnerControls"/>
    <ds:schemaRef ds:uri="73ddae55-80d5-40da-8705-548d45c223e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8E5F58E-6B6C-4F2C-9507-929A3F8DB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76aeb-cfc0-4d64-93e5-927642e1f979"/>
    <ds:schemaRef ds:uri="73ddae55-80d5-40da-8705-548d45c223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C83158-CE21-4868-85B1-E195E243FF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91A47B-F304-8043-9708-50F72777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i-sociaal_domein_Notitie_V1.0.dotx</Template>
  <TotalTime>0</TotalTime>
  <Pages>2</Pages>
  <Words>201</Words>
  <Characters>1110</Characters>
  <Application>Microsoft Office Word</Application>
  <DocSecurity>0</DocSecurity>
  <Lines>9</Lines>
  <Paragraphs>2</Paragraphs>
  <ScaleCrop>false</ScaleCrop>
  <Manager/>
  <Company>i-sociaal domein</Company>
  <LinksUpToDate>false</LinksUpToDate>
  <CharactersWithSpaces>1309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i-sociaal domein</dc:title>
  <dc:subject/>
  <dc:creator>Harry Zegerius</dc:creator>
  <cp:keywords/>
  <dc:description>i-sociaal domein Notitie
Versie 1 - juni 2019
Ontwerp: Humming
Template: Ton Persoon</dc:description>
  <cp:lastModifiedBy>Marjolein van Zonneveld</cp:lastModifiedBy>
  <cp:revision>3</cp:revision>
  <cp:lastPrinted>2024-12-30T14:35:00Z</cp:lastPrinted>
  <dcterms:created xsi:type="dcterms:W3CDTF">2024-12-19T13:25:00Z</dcterms:created>
  <dcterms:modified xsi:type="dcterms:W3CDTF">2024-12-30T14:35:00Z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0x010100914F5935245FBC46BB0845B5E877183A</vt:lpwstr>
  </property>
  <property fmtid="{D5CDD505-2E9C-101B-9397-08002B2CF9AE}" pid="3" name="MediaServiceImageTags">
    <vt:lpwstr/>
  </property>
</Properties>
</file>